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d959" w14:textId="dc7d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села Пресновка и сельских населенных пунктов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19 апреля 2017 года № 11/1. Зарегистрировано Департаментом юстиции Северо-Казахстанской области 19 мая 2017 года № 4187. Утратило силу решением маслихата Жамбылского района Северо-Казахстанской области от 29 сентября 2017 года № 15/2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29.09.2017 </w:t>
      </w:r>
      <w:r>
        <w:rPr>
          <w:rFonts w:ascii="Times New Roman"/>
          <w:b w:val="false"/>
          <w:i w:val="false"/>
          <w:color w:val="ff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маслихат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села Пресновка и сельских населенных пунктов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поправочные коэффициенты к базовым ставкам платы за земельные участки села Пресновка и сельских населенных пунктов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XІ внеочередной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Шихова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апреля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19 апреля 2017 года № 11/1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села Пресновка и сельских населенных пунктов Жамбылского района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147"/>
        <w:gridCol w:w="10459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  <w:bookmarkEnd w:id="5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базовой ставке платы за земельные участки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зон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7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северную часть села Пресновка. С северной стороны граница зоны проходит по границе населенного пункта от берега озера Лагерное до автодороги А-21 Железное-граница области, с восточной стороны - по автодороге А-21 Железное-граница области, с южной стороны - вначале по автодороге "Мамлютка-Костанай", затем по улице Московской до берега озера Питное, с западной стороны - по берегам озер Питное и Лагерное.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8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центральную часть села Пресновка. С северной и восточной стороны граница зоны проходит по улице Московской от берега озера Питное до автодороги "Мамлютка-Костанай", с южной части - по автодороге "Мамлютка-Костанай", с западной - по автодороге подъезд к селу Казанка до берега озеро Питное и по берегу озера Питное замыкается на улице Московской.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9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восточную часть села Пресновка. С северной и восточной стороны граница зоны проходит по границе населенного пункта до автодороги "Мамлютка-Костанай", с южной части - по автодороге "Мамлютка-Костанай", с западной - по автодороге А-21 Железное-граница области до границы населенного пункта.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0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южную часть села Пресновка. С северной стороны граница зоны проходит по автодороге "Мамлютка-Костанай", с восточной, южной и западной стороны - по границе населенного пункта до автодороги "Мамлютка-Костанай".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западную часть села Пресновка. С восточной стороны граница зоны проходит по берегам озер Лагерное и Питное, от пересечения береговой границы озера Питное с автодорогой подъезд к селу Казанка по автодороге подъезд к селу Казанка до автодорогм "Мамлютка-Костанай", с южной, западной и северной сторон - по границе населенного пункта до берега озера Лагерное.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19 апреля 2017 года № 11/1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села Пресновка и сельских населенных пунктов Жамбылского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016"/>
        <w:gridCol w:w="2426"/>
        <w:gridCol w:w="2426"/>
        <w:gridCol w:w="2427"/>
        <w:gridCol w:w="2427"/>
      </w:tblGrid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относительно функциональных зон: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зона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зона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зона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Айтуар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Баймагамбета Изтолина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Есперли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Суатколь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Матросовка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Кайранкольский сельских округ 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Украинское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сельских округ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Сенжарка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Симаки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Уткино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Святодуховка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Сабит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Ольговка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Айымжан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Рождественка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Акбалык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 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Островка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Пресноредуть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Макарьевка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Нурумбет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Ястребинка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 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Орталык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