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a890" w14:textId="471a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2017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10 апреля 2017 года № 10/2. Зарегистрировано Департаментом юстиции Северо-Казахстанской области 25 апреля 2017 года № 4158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потребности, заявленной акимом Жамбылского района,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Жамбылского района Северо-Казахстанской области в 2017 году предоставить: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Коммунальному государственному учреждению "Отдел экономики и финансов Жамбылского района Северо-Казахстанской области" как уполномоченному органу по развитию сельских территорий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Ю.Шихова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