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f4b9" w14:textId="168f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2016 года №7/1 "О районном бюджете Жамбылского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10 апреля 2017 года № 10/1. Зарегистрировано Департаментом юстиции Северо-Казахстанской области 25 апреля 2017 года № 4157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от 26 декабря 2016 года №7/1 "О районном бюджете Жамбылского района на 2017-2019 годы" (зарегистрировано в Реестре государственной регистрации нормативных правовых актов 10 января 2017 года № 4011, опубликовано в газете "Ауыл арайы" 10 февраля 2017 года, в газете "Сельская новь" 10 февраля 2017 года),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Жамбылского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4 105 049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– 388 423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19 615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16 130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3 680 881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4 182 656,2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39 014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44 246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5 232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3 000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бюджета – - 119 621,2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119 621,2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44 246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– 5 232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– 80 607,2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8), 9), 10), 11), 12), 13), 14),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"8) 3 247 тысяч тенге - на приобретение и доставку учебников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9) 2 475 тысяч тенге - на обновление компьютерного парка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1 585 тысяч тенге - на организацию антитеррористической защиты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12 905 тысяч тенге - на замену окон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54 тысячи тенге -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140 135 тысяч тенге - на строительство 18-ти квартирного жилого дома по ул. Файзулина, 17а в с. Пресновка Жамбылского района Северо-Казахстанской области (без внешних инженерных сетей и благоустройства);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62 320 тысяч тенге - на строительство 18 квартирного жилого дома по ул. Воропаева, 42 в с. Пресновка Жамбылского района Северо-Казахстанской области (без внешних инженерных сетей и благоустройства);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3 000 тысяч тенге - на приобретение стационарных модульных ветеринарных пунктов для районного отдела ветеринарии.";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18 450 тысяч тенге – для направления учащихся в г.Астану для посещения ЭКСПО-2017.";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 внеочередной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Ю.Шихова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10 апреля 2017 года №10/1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26 декабря 2016 года № 7/1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114"/>
        <w:gridCol w:w="1114"/>
        <w:gridCol w:w="6039"/>
        <w:gridCol w:w="3248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4 182 656,2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369 580,6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-119 621,2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10 апреля 2017 года № 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Жамбылского района от 26 декабря 2016 года № 7/1</w:t>
            </w:r>
          </w:p>
        </w:tc>
      </w:tr>
    </w:tbl>
    <w:bookmarkStart w:name="z2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2017 года, и возврата целевых трансфертов республиканского и областного бюджетов, Национального фонда Республики Казахстан неиспользованных в 2016 году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5018"/>
        <w:gridCol w:w="3248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от 10 апреля 2017 года № 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Жамбылского района от 26 декабря 2016 года № 7/1</w:t>
            </w:r>
          </w:p>
        </w:tc>
      </w:tr>
    </w:tbl>
    <w:bookmarkStart w:name="z27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2017 году неиспользованных (недоиспользованных) сумм целевых трансфертов на развитие, выделенных из областного бюджета в 2016 году, с соблюдением их целевого назначения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627"/>
        <w:gridCol w:w="1627"/>
        <w:gridCol w:w="5791"/>
        <w:gridCol w:w="2585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