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d1b34" w14:textId="0cd1b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коммунального государственного учреждения "Аппарат маслихата Жамбылского района Северо-Казахстанской области"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Жамбылского районного маслихата Северо-Казахстанской области от 20 февраля 2017 года № 9/11. Зарегистрировано Департаментом юстиции Северо-Казахстанской области 16 марта 2017 года № 4104. Утратило силу решением маслихата Жамбылского района Северо-Казахстанской области от 8 июня 2020 года № 49/6</w:t>
      </w:r>
    </w:p>
    <w:p>
      <w:pPr>
        <w:spacing w:after="0"/>
        <w:ind w:left="0"/>
        <w:jc w:val="both"/>
      </w:pPr>
      <w:r>
        <w:rPr>
          <w:rFonts w:ascii="Times New Roman"/>
          <w:b w:val="false"/>
          <w:i w:val="false"/>
          <w:color w:val="ff0000"/>
          <w:sz w:val="28"/>
        </w:rPr>
        <w:t xml:space="preserve">
      Сноска. Утратило силу решением маслихата Жамбылского района Северо-Казахстанской области от 08.06.2020 </w:t>
      </w:r>
      <w:r>
        <w:rPr>
          <w:rFonts w:ascii="Times New Roman"/>
          <w:b w:val="false"/>
          <w:i w:val="false"/>
          <w:color w:val="ff0000"/>
          <w:sz w:val="28"/>
        </w:rPr>
        <w:t>№ 49/6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Жамбылский районный маслихат Северо-Казахстанской области </w:t>
      </w:r>
      <w:r>
        <w:rPr>
          <w:rFonts w:ascii="Times New Roman"/>
          <w:b/>
          <w:i w:val="false"/>
          <w:color w:val="000000"/>
          <w:sz w:val="28"/>
        </w:rPr>
        <w:t>РЕШИЛ</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Утвердить прилагаемые к настоящему решению Правила выдачи служебного удостоверения коммунального государственного учреждения "Аппарат маслихата Жамбылского района Северо-Казахстанской области" и его описание.</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IX очередной </w:t>
            </w:r>
            <w:r>
              <w:br/>
            </w:r>
            <w:r>
              <w:rPr>
                <w:rFonts w:ascii="Times New Roman"/>
                <w:b w:val="false"/>
                <w:i/>
                <w:color w:val="000000"/>
                <w:sz w:val="20"/>
              </w:rPr>
              <w:t xml:space="preserve">сессии маслихата </w:t>
            </w:r>
            <w:r>
              <w:br/>
            </w:r>
            <w:r>
              <w:rPr>
                <w:rFonts w:ascii="Times New Roman"/>
                <w:b w:val="false"/>
                <w:i/>
                <w:color w:val="000000"/>
                <w:sz w:val="20"/>
              </w:rPr>
              <w:t>Жамбылского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Волков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br/>
            </w:r>
            <w:r>
              <w:rPr>
                <w:rFonts w:ascii="Times New Roman"/>
                <w:b w:val="false"/>
                <w:i/>
                <w:color w:val="000000"/>
                <w:sz w:val="20"/>
              </w:rPr>
              <w:t>Жамбылского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Б.Мусабаев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маслихата Жамбылского районного Северо-Казахстанской области от 20 февраля 2017 года № 9/11</w:t>
            </w:r>
          </w:p>
        </w:tc>
      </w:tr>
    </w:tbl>
    <w:bookmarkStart w:name="z10" w:id="3"/>
    <w:p>
      <w:pPr>
        <w:spacing w:after="0"/>
        <w:ind w:left="0"/>
        <w:jc w:val="left"/>
      </w:pPr>
      <w:r>
        <w:rPr>
          <w:rFonts w:ascii="Times New Roman"/>
          <w:b/>
          <w:i w:val="false"/>
          <w:color w:val="000000"/>
        </w:rPr>
        <w:t xml:space="preserve"> Правила выдачи служебного удостоверения коммунального государственного учреждения "Аппарат маслихата Жамбылского района Северо-Казахстанской области" и его описание</w:t>
      </w:r>
    </w:p>
    <w:bookmarkEnd w:id="3"/>
    <w:bookmarkStart w:name="z11" w:id="4"/>
    <w:p>
      <w:pPr>
        <w:spacing w:after="0"/>
        <w:ind w:left="0"/>
        <w:jc w:val="left"/>
      </w:pPr>
      <w:r>
        <w:rPr>
          <w:rFonts w:ascii="Times New Roman"/>
          <w:b/>
          <w:i w:val="false"/>
          <w:color w:val="000000"/>
        </w:rPr>
        <w:t xml:space="preserve"> 1. Общие положения</w:t>
      </w:r>
    </w:p>
    <w:bookmarkEnd w:id="4"/>
    <w:bookmarkStart w:name="z12" w:id="5"/>
    <w:p>
      <w:pPr>
        <w:spacing w:after="0"/>
        <w:ind w:left="0"/>
        <w:jc w:val="both"/>
      </w:pPr>
      <w:r>
        <w:rPr>
          <w:rFonts w:ascii="Times New Roman"/>
          <w:b w:val="false"/>
          <w:i w:val="false"/>
          <w:color w:val="000000"/>
          <w:sz w:val="28"/>
        </w:rPr>
        <w:t>
      1. Настоящие Правила выдачи служебного удостоверения коммунального государственного учреждения "Аппарат маслихата Жамбылского района Северо-Казахстанской области" (далее - Правила) определяют порядок выдачи служебного удостоверения коммунального государственного учреждения "Аппарат маслихата Жамбылского района Северо-Казахстанской области" и его описание.</w:t>
      </w:r>
    </w:p>
    <w:bookmarkEnd w:id="5"/>
    <w:bookmarkStart w:name="z13" w:id="6"/>
    <w:p>
      <w:pPr>
        <w:spacing w:after="0"/>
        <w:ind w:left="0"/>
        <w:jc w:val="both"/>
      </w:pPr>
      <w:r>
        <w:rPr>
          <w:rFonts w:ascii="Times New Roman"/>
          <w:b w:val="false"/>
          <w:i w:val="false"/>
          <w:color w:val="000000"/>
          <w:sz w:val="28"/>
        </w:rPr>
        <w:t>
       2. Служебное удостоверение государственного служащего (далее – служебное удостоверение) является официальным документом, подтверждающим занимаемую административным государственным служащим должность в коммунальном государственном учреждении "Аппарат маслихата Жамбылского района Северо-Казахстанской области" (далее – Аппарат).</w:t>
      </w:r>
    </w:p>
    <w:bookmarkEnd w:id="6"/>
    <w:bookmarkStart w:name="z14" w:id="7"/>
    <w:p>
      <w:pPr>
        <w:spacing w:after="0"/>
        <w:ind w:left="0"/>
        <w:jc w:val="both"/>
      </w:pPr>
      <w:r>
        <w:rPr>
          <w:rFonts w:ascii="Times New Roman"/>
          <w:b w:val="false"/>
          <w:i w:val="false"/>
          <w:color w:val="000000"/>
          <w:sz w:val="28"/>
        </w:rPr>
        <w:t>
       3. Служебное удостоверение соответствует описанию, утвержденному настоящим решением.</w:t>
      </w:r>
    </w:p>
    <w:bookmarkEnd w:id="7"/>
    <w:bookmarkStart w:name="z15" w:id="8"/>
    <w:p>
      <w:pPr>
        <w:spacing w:after="0"/>
        <w:ind w:left="0"/>
        <w:jc w:val="both"/>
      </w:pPr>
      <w:r>
        <w:rPr>
          <w:rFonts w:ascii="Times New Roman"/>
          <w:b w:val="false"/>
          <w:i w:val="false"/>
          <w:color w:val="000000"/>
          <w:sz w:val="28"/>
        </w:rPr>
        <w:t>
       4. Служебное удостоверение без соответствующего оформления, с просроченным сроком действия, помарками и подчистками считается недействительным.</w:t>
      </w:r>
    </w:p>
    <w:bookmarkEnd w:id="8"/>
    <w:bookmarkStart w:name="z16" w:id="9"/>
    <w:p>
      <w:pPr>
        <w:spacing w:after="0"/>
        <w:ind w:left="0"/>
        <w:jc w:val="left"/>
      </w:pPr>
      <w:r>
        <w:rPr>
          <w:rFonts w:ascii="Times New Roman"/>
          <w:b/>
          <w:i w:val="false"/>
          <w:color w:val="000000"/>
        </w:rPr>
        <w:t xml:space="preserve"> 2. Порядок выдачи служебного удостоверения</w:t>
      </w:r>
    </w:p>
    <w:bookmarkEnd w:id="9"/>
    <w:bookmarkStart w:name="z17" w:id="10"/>
    <w:p>
      <w:pPr>
        <w:spacing w:after="0"/>
        <w:ind w:left="0"/>
        <w:jc w:val="both"/>
      </w:pPr>
      <w:r>
        <w:rPr>
          <w:rFonts w:ascii="Times New Roman"/>
          <w:b w:val="false"/>
          <w:i w:val="false"/>
          <w:color w:val="000000"/>
          <w:sz w:val="28"/>
        </w:rPr>
        <w:t>
      5. Служебное удостоверение выдается за подписью секретаря Жамбылского районного маслихата Северо-Казахстанской области.</w:t>
      </w:r>
    </w:p>
    <w:bookmarkEnd w:id="10"/>
    <w:bookmarkStart w:name="z18" w:id="11"/>
    <w:p>
      <w:pPr>
        <w:spacing w:after="0"/>
        <w:ind w:left="0"/>
        <w:jc w:val="both"/>
      </w:pPr>
      <w:r>
        <w:rPr>
          <w:rFonts w:ascii="Times New Roman"/>
          <w:b w:val="false"/>
          <w:i w:val="false"/>
          <w:color w:val="000000"/>
          <w:sz w:val="28"/>
        </w:rPr>
        <w:t>
       Служебное удостоверение действует на срок полномочий секретаря Жамбылского районного маслихата Северо-Казахстанской области.</w:t>
      </w:r>
    </w:p>
    <w:bookmarkEnd w:id="11"/>
    <w:bookmarkStart w:name="z19" w:id="12"/>
    <w:p>
      <w:pPr>
        <w:spacing w:after="0"/>
        <w:ind w:left="0"/>
        <w:jc w:val="both"/>
      </w:pPr>
      <w:r>
        <w:rPr>
          <w:rFonts w:ascii="Times New Roman"/>
          <w:b w:val="false"/>
          <w:i w:val="false"/>
          <w:color w:val="000000"/>
          <w:sz w:val="28"/>
        </w:rPr>
        <w:t>
       6. Служебное удостоверение выдается сотрудникам при назначении на должность, изменении должности, утере, а также порчи ранее выданного удостоверения.</w:t>
      </w:r>
    </w:p>
    <w:bookmarkEnd w:id="12"/>
    <w:bookmarkStart w:name="z20" w:id="13"/>
    <w:p>
      <w:pPr>
        <w:spacing w:after="0"/>
        <w:ind w:left="0"/>
        <w:jc w:val="both"/>
      </w:pPr>
      <w:r>
        <w:rPr>
          <w:rFonts w:ascii="Times New Roman"/>
          <w:b w:val="false"/>
          <w:i w:val="false"/>
          <w:color w:val="000000"/>
          <w:sz w:val="28"/>
        </w:rPr>
        <w:t xml:space="preserve">
       При получении служебного удостоверения сотрудники расписываются в журнале учета выдачи служебного удостоверения государственных служащих аппарата (далее - журнал учета)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3"/>
    <w:bookmarkStart w:name="z21" w:id="14"/>
    <w:p>
      <w:pPr>
        <w:spacing w:after="0"/>
        <w:ind w:left="0"/>
        <w:jc w:val="both"/>
      </w:pPr>
      <w:r>
        <w:rPr>
          <w:rFonts w:ascii="Times New Roman"/>
          <w:b w:val="false"/>
          <w:i w:val="false"/>
          <w:color w:val="000000"/>
          <w:sz w:val="28"/>
        </w:rPr>
        <w:t>
       7. Служебные удостоверения и журнал учета хранятся в сейфе кадровой службы Аппарата.</w:t>
      </w:r>
    </w:p>
    <w:bookmarkEnd w:id="14"/>
    <w:bookmarkStart w:name="z22" w:id="15"/>
    <w:p>
      <w:pPr>
        <w:spacing w:after="0"/>
        <w:ind w:left="0"/>
        <w:jc w:val="both"/>
      </w:pPr>
      <w:r>
        <w:rPr>
          <w:rFonts w:ascii="Times New Roman"/>
          <w:b w:val="false"/>
          <w:i w:val="false"/>
          <w:color w:val="000000"/>
          <w:sz w:val="28"/>
        </w:rPr>
        <w:t>
       8. При вручении служебного удостоверения государственному служащему, впервые принятому на государственную службу, проводится разъяснение по пользованию и порядке его хранения.</w:t>
      </w:r>
    </w:p>
    <w:bookmarkEnd w:id="15"/>
    <w:bookmarkStart w:name="z23" w:id="16"/>
    <w:p>
      <w:pPr>
        <w:spacing w:after="0"/>
        <w:ind w:left="0"/>
        <w:jc w:val="both"/>
      </w:pPr>
      <w:r>
        <w:rPr>
          <w:rFonts w:ascii="Times New Roman"/>
          <w:b w:val="false"/>
          <w:i w:val="false"/>
          <w:color w:val="000000"/>
          <w:sz w:val="28"/>
        </w:rPr>
        <w:t>
       При замене служебного удостоверения, предусмотренного пунктом 6 настоящих Правил, ранее выданное служебное удостоверение изымается сотрудником кадровой службы, ответственным за выдачу служебного удостоверения.</w:t>
      </w:r>
    </w:p>
    <w:bookmarkEnd w:id="16"/>
    <w:bookmarkStart w:name="z24" w:id="17"/>
    <w:p>
      <w:pPr>
        <w:spacing w:after="0"/>
        <w:ind w:left="0"/>
        <w:jc w:val="left"/>
      </w:pPr>
      <w:r>
        <w:rPr>
          <w:rFonts w:ascii="Times New Roman"/>
          <w:b/>
          <w:i w:val="false"/>
          <w:color w:val="000000"/>
        </w:rPr>
        <w:t xml:space="preserve"> 3. Описание служебного удостоверения</w:t>
      </w:r>
    </w:p>
    <w:bookmarkEnd w:id="17"/>
    <w:bookmarkStart w:name="z25" w:id="18"/>
    <w:p>
      <w:pPr>
        <w:spacing w:after="0"/>
        <w:ind w:left="0"/>
        <w:jc w:val="both"/>
      </w:pPr>
      <w:r>
        <w:rPr>
          <w:rFonts w:ascii="Times New Roman"/>
          <w:b w:val="false"/>
          <w:i w:val="false"/>
          <w:color w:val="000000"/>
          <w:sz w:val="28"/>
        </w:rPr>
        <w:t>
      9. Обложка служебного удостоверения состоит из экокожи или кожзаменителя высокого качества темно синего цвета, размером 19 х 6,5 (в развернутом состоянии).</w:t>
      </w:r>
    </w:p>
    <w:bookmarkEnd w:id="18"/>
    <w:bookmarkStart w:name="z26" w:id="19"/>
    <w:p>
      <w:pPr>
        <w:spacing w:after="0"/>
        <w:ind w:left="0"/>
        <w:jc w:val="both"/>
      </w:pPr>
      <w:r>
        <w:rPr>
          <w:rFonts w:ascii="Times New Roman"/>
          <w:b w:val="false"/>
          <w:i w:val="false"/>
          <w:color w:val="000000"/>
          <w:sz w:val="28"/>
        </w:rPr>
        <w:t>
       10. На лицевой стороне удостоверения по центру расположено изображение Государственного Герба Республики Казахстан золотистого цвета, ниже типографским шрифтом выполнена надпись "КУӘЛІК", "УДОСТОВЕРЕНИЕ".</w:t>
      </w:r>
    </w:p>
    <w:bookmarkEnd w:id="19"/>
    <w:bookmarkStart w:name="z27" w:id="20"/>
    <w:p>
      <w:pPr>
        <w:spacing w:after="0"/>
        <w:ind w:left="0"/>
        <w:jc w:val="both"/>
      </w:pPr>
      <w:r>
        <w:rPr>
          <w:rFonts w:ascii="Times New Roman"/>
          <w:b w:val="false"/>
          <w:i w:val="false"/>
          <w:color w:val="000000"/>
          <w:sz w:val="28"/>
        </w:rPr>
        <w:t xml:space="preserve">
       11. Левая и правая внутренняя часть выполнена в голубом цвете с изображением парящего орла под солнцем на фоне тангирной сетки установленного образца. В верхней части размещены надписи "ҚАЗАҚСТАН РЕСПУБЛИКАСЫ", "РЕСПУБЛИКА КАЗАХСТАН"; под ними, отделяющиеся от текста красной отбивочной полосой, надписи "СОЛТҮСТІК ҚАЗАҚСТАН ОБЛЫСЫ ЖАМБЫЛ АУДАНЫ МӘСЛИХАТЫНЫҢ АППАРАТЫ", "АППАРАТ МАСЛИХАТА ЖАМБЫЛСКОГО РАЙОНА СЕВЕРО-КАЗАХСТАНСКОЙ ОБЛАСТИ". </w:t>
      </w:r>
    </w:p>
    <w:bookmarkEnd w:id="20"/>
    <w:bookmarkStart w:name="z28" w:id="21"/>
    <w:p>
      <w:pPr>
        <w:spacing w:after="0"/>
        <w:ind w:left="0"/>
        <w:jc w:val="both"/>
      </w:pPr>
      <w:r>
        <w:rPr>
          <w:rFonts w:ascii="Times New Roman"/>
          <w:b w:val="false"/>
          <w:i w:val="false"/>
          <w:color w:val="000000"/>
          <w:sz w:val="28"/>
        </w:rPr>
        <w:t>
       12. На правой стороне: фотография (анфас, цветная) размером 3х4 сантиметров, рядом указывается номер служебного удостоверения, фамилия, имя, отчество (при наличии), занимаемая должность. Текст печатается на русском языке, заверяется подписью секретаря районного маслихата и гербовой печатью.</w:t>
      </w:r>
    </w:p>
    <w:bookmarkEnd w:id="21"/>
    <w:bookmarkStart w:name="z29" w:id="22"/>
    <w:p>
      <w:pPr>
        <w:spacing w:after="0"/>
        <w:ind w:left="0"/>
        <w:jc w:val="both"/>
      </w:pPr>
      <w:r>
        <w:rPr>
          <w:rFonts w:ascii="Times New Roman"/>
          <w:b w:val="false"/>
          <w:i w:val="false"/>
          <w:color w:val="000000"/>
          <w:sz w:val="28"/>
        </w:rPr>
        <w:t>
       13. На левой стороне: изображение Государственного Герба Республики Казахстан, под гербом надпись лазурного цвета "ҚАЗАҚСТАН", рядом указывается номер служебного удостоверения, имя, отчество (при наличии), фамилия, занимаемая должность. Текст печатается на государственном языке. Ниже указывается дата выдачи и срок действия удостоверения.</w:t>
      </w:r>
    </w:p>
    <w:bookmarkEnd w:id="22"/>
    <w:bookmarkStart w:name="z30" w:id="23"/>
    <w:p>
      <w:pPr>
        <w:spacing w:after="0"/>
        <w:ind w:left="0"/>
        <w:jc w:val="left"/>
      </w:pPr>
      <w:r>
        <w:rPr>
          <w:rFonts w:ascii="Times New Roman"/>
          <w:b/>
          <w:i w:val="false"/>
          <w:color w:val="000000"/>
        </w:rPr>
        <w:t xml:space="preserve"> Заключительные положения</w:t>
      </w:r>
    </w:p>
    <w:bookmarkEnd w:id="23"/>
    <w:bookmarkStart w:name="z31" w:id="24"/>
    <w:p>
      <w:pPr>
        <w:spacing w:after="0"/>
        <w:ind w:left="0"/>
        <w:jc w:val="both"/>
      </w:pPr>
      <w:r>
        <w:rPr>
          <w:rFonts w:ascii="Times New Roman"/>
          <w:b w:val="false"/>
          <w:i w:val="false"/>
          <w:color w:val="000000"/>
          <w:sz w:val="28"/>
        </w:rPr>
        <w:t>
      14. Учет выдачи и возврата удостоверений осуществляется в журнале выдачи и возврата удостоверений, который пронумеровывается и прошнуровывается.</w:t>
      </w:r>
    </w:p>
    <w:bookmarkEnd w:id="24"/>
    <w:bookmarkStart w:name="z32" w:id="25"/>
    <w:p>
      <w:pPr>
        <w:spacing w:after="0"/>
        <w:ind w:left="0"/>
        <w:jc w:val="both"/>
      </w:pPr>
      <w:r>
        <w:rPr>
          <w:rFonts w:ascii="Times New Roman"/>
          <w:b w:val="false"/>
          <w:i w:val="false"/>
          <w:color w:val="000000"/>
          <w:sz w:val="28"/>
        </w:rPr>
        <w:t>
       15. В случае утраты или порчи служебного удостоверения, его владелец незамедлительно извещает в письменной (произвольной) форме кадровую службу.</w:t>
      </w:r>
    </w:p>
    <w:bookmarkEnd w:id="25"/>
    <w:bookmarkStart w:name="z33" w:id="26"/>
    <w:p>
      <w:pPr>
        <w:spacing w:after="0"/>
        <w:ind w:left="0"/>
        <w:jc w:val="both"/>
      </w:pPr>
      <w:r>
        <w:rPr>
          <w:rFonts w:ascii="Times New Roman"/>
          <w:b w:val="false"/>
          <w:i w:val="false"/>
          <w:color w:val="000000"/>
          <w:sz w:val="28"/>
        </w:rPr>
        <w:t>
       Утерянные служебные удостоверения владельцем через средства массовой информации объявляются недействительными, о чем информируется кадровая служба.</w:t>
      </w:r>
    </w:p>
    <w:bookmarkEnd w:id="26"/>
    <w:bookmarkStart w:name="z34" w:id="27"/>
    <w:p>
      <w:pPr>
        <w:spacing w:after="0"/>
        <w:ind w:left="0"/>
        <w:jc w:val="both"/>
      </w:pPr>
      <w:r>
        <w:rPr>
          <w:rFonts w:ascii="Times New Roman"/>
          <w:b w:val="false"/>
          <w:i w:val="false"/>
          <w:color w:val="000000"/>
          <w:sz w:val="28"/>
        </w:rPr>
        <w:t>
       16. По каждому факту утраты, порчи служебного удостоверения, а также передачи его другим лицам или использования не по назначению, кадровая служба в течение десяти рабочих дней, со дня издания распоряжения о проведении служебного расследования проводит служебное расследование, по результатам которого дисциплинарная комиссия аппарата рассматривает вопрос о привлечении виновных лиц к дисциплинарной ответственности.</w:t>
      </w:r>
    </w:p>
    <w:bookmarkEnd w:id="27"/>
    <w:bookmarkStart w:name="z35" w:id="28"/>
    <w:p>
      <w:pPr>
        <w:spacing w:after="0"/>
        <w:ind w:left="0"/>
        <w:jc w:val="both"/>
      </w:pPr>
      <w:r>
        <w:rPr>
          <w:rFonts w:ascii="Times New Roman"/>
          <w:b w:val="false"/>
          <w:i w:val="false"/>
          <w:color w:val="000000"/>
          <w:sz w:val="28"/>
        </w:rPr>
        <w:t>
       17. Новое служебное удостоверение взамен утерянного выдается кадровой службой после проведения служебного расследования.</w:t>
      </w:r>
    </w:p>
    <w:bookmarkEnd w:id="28"/>
    <w:bookmarkStart w:name="z36" w:id="29"/>
    <w:p>
      <w:pPr>
        <w:spacing w:after="0"/>
        <w:ind w:left="0"/>
        <w:jc w:val="both"/>
      </w:pPr>
      <w:r>
        <w:rPr>
          <w:rFonts w:ascii="Times New Roman"/>
          <w:b w:val="false"/>
          <w:i w:val="false"/>
          <w:color w:val="000000"/>
          <w:sz w:val="28"/>
        </w:rPr>
        <w:t>
       18. При освобождении от занимаемой должности, увольнении, перемещении (переназначении), работники, в течение трех рабочих дней со дня вынесения соответствующего распоряжения сдают удостоверения по месту его получения.</w:t>
      </w:r>
    </w:p>
    <w:bookmarkEnd w:id="29"/>
    <w:bookmarkStart w:name="z37" w:id="30"/>
    <w:p>
      <w:pPr>
        <w:spacing w:after="0"/>
        <w:ind w:left="0"/>
        <w:jc w:val="both"/>
      </w:pPr>
      <w:r>
        <w:rPr>
          <w:rFonts w:ascii="Times New Roman"/>
          <w:b w:val="false"/>
          <w:i w:val="false"/>
          <w:color w:val="000000"/>
          <w:sz w:val="28"/>
        </w:rPr>
        <w:t xml:space="preserve">
       19. Списание и уничтожение удостоверений производится один раз в год ответственным структурным подразделением с составлением акта на списание и уничтожение удостоверений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0"/>
    <w:bookmarkStart w:name="z38" w:id="31"/>
    <w:p>
      <w:pPr>
        <w:spacing w:after="0"/>
        <w:ind w:left="0"/>
        <w:jc w:val="both"/>
      </w:pPr>
      <w:r>
        <w:rPr>
          <w:rFonts w:ascii="Times New Roman"/>
          <w:b w:val="false"/>
          <w:i w:val="false"/>
          <w:color w:val="000000"/>
          <w:sz w:val="28"/>
        </w:rPr>
        <w:t>
       20. Ежегодно, по состоянию на 1 января, кадровой службой проводится сверка соответствующих служебных удостоверений их учетным данным.</w:t>
      </w:r>
    </w:p>
    <w:bookmarkEnd w:id="31"/>
    <w:bookmarkStart w:name="z39" w:id="32"/>
    <w:p>
      <w:pPr>
        <w:spacing w:after="0"/>
        <w:ind w:left="0"/>
        <w:jc w:val="both"/>
      </w:pPr>
      <w:r>
        <w:rPr>
          <w:rFonts w:ascii="Times New Roman"/>
          <w:b w:val="false"/>
          <w:i w:val="false"/>
          <w:color w:val="000000"/>
          <w:sz w:val="28"/>
        </w:rPr>
        <w:t>
       21. Общий контроль за порядком заполнения, оформления, учета, выдачи, хранения и уничтожения служебных удостоверений осуществляется помощником секретаря маслихата по кадровой работе.</w:t>
      </w:r>
    </w:p>
    <w:bookmarkEnd w:id="32"/>
    <w:bookmarkStart w:name="z40" w:id="33"/>
    <w:p>
      <w:pPr>
        <w:spacing w:after="0"/>
        <w:ind w:left="0"/>
        <w:jc w:val="both"/>
      </w:pPr>
      <w:r>
        <w:rPr>
          <w:rFonts w:ascii="Times New Roman"/>
          <w:b w:val="false"/>
          <w:i w:val="false"/>
          <w:color w:val="000000"/>
          <w:sz w:val="28"/>
        </w:rPr>
        <w:t>
       22. При увольнении сотрудник сдает служебное удостоверение в кадровую службу. На обходном листе при сдаче удостоверения ставится роспись лица, ответственного за выдачу служебного удостоверения.</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выдачи служебного удостоверения коммунального государственного учреждения "Аппарат маслихата Жамбылского района Северо-Казахстанской области" и его описание</w:t>
            </w:r>
          </w:p>
        </w:tc>
      </w:tr>
    </w:tbl>
    <w:bookmarkStart w:name="z42" w:id="34"/>
    <w:p>
      <w:pPr>
        <w:spacing w:after="0"/>
        <w:ind w:left="0"/>
        <w:jc w:val="left"/>
      </w:pPr>
      <w:r>
        <w:rPr>
          <w:rFonts w:ascii="Times New Roman"/>
          <w:b/>
          <w:i w:val="false"/>
          <w:color w:val="000000"/>
        </w:rPr>
        <w:t xml:space="preserve"> Журнал выдачи и возврата служебных удостоверений КГУ "Аппарат маслихата Жамбылского района Северо-Казахстанской области"</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
        <w:gridCol w:w="758"/>
        <w:gridCol w:w="2161"/>
        <w:gridCol w:w="547"/>
        <w:gridCol w:w="547"/>
        <w:gridCol w:w="969"/>
        <w:gridCol w:w="4482"/>
        <w:gridCol w:w="2163"/>
        <w:gridCol w:w="337"/>
      </w:tblGrid>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w:t>
            </w:r>
          </w:p>
          <w:bookmarkEnd w:id="35"/>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истечение срока, увольнение, утеря)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r>
              <w:br/>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7" w:id="36"/>
    <w:p>
      <w:pPr>
        <w:spacing w:after="0"/>
        <w:ind w:left="0"/>
        <w:jc w:val="both"/>
      </w:pPr>
      <w:r>
        <w:rPr>
          <w:rFonts w:ascii="Times New Roman"/>
          <w:b w:val="false"/>
          <w:i w:val="false"/>
          <w:color w:val="000000"/>
          <w:sz w:val="28"/>
        </w:rPr>
        <w:t>
      Примечание: Журнал выдачи и возврата служебных удостоверений КГУ "Аппарата маслихата Жамбылского района Северо-Казахстанской области" прошнуровывается, пронумеровывается и заверяется подписью и гербовой печатью кадровой службы.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выдачи служебного удостоверения коммунального государственного учреждения "Аппарат маслихата Жамбылского района Северо-Казахстанской области" и его описание</w:t>
            </w:r>
          </w:p>
        </w:tc>
      </w:tr>
    </w:tbl>
    <w:bookmarkStart w:name="z49" w:id="37"/>
    <w:p>
      <w:pPr>
        <w:spacing w:after="0"/>
        <w:ind w:left="0"/>
        <w:jc w:val="both"/>
      </w:pPr>
      <w:r>
        <w:rPr>
          <w:rFonts w:ascii="Times New Roman"/>
          <w:b w:val="false"/>
          <w:i w:val="false"/>
          <w:color w:val="000000"/>
          <w:sz w:val="28"/>
        </w:rPr>
        <w:t>
      Форма</w:t>
      </w:r>
    </w:p>
    <w:bookmarkEnd w:id="37"/>
    <w:bookmarkStart w:name="z50" w:id="38"/>
    <w:p>
      <w:pPr>
        <w:spacing w:after="0"/>
        <w:ind w:left="0"/>
        <w:jc w:val="both"/>
      </w:pPr>
      <w:r>
        <w:rPr>
          <w:rFonts w:ascii="Times New Roman"/>
          <w:b w:val="false"/>
          <w:i w:val="false"/>
          <w:color w:val="000000"/>
          <w:sz w:val="28"/>
        </w:rPr>
        <w:t>
      Наименование организации</w:t>
      </w:r>
    </w:p>
    <w:bookmarkEnd w:id="38"/>
    <w:bookmarkStart w:name="z51" w:id="39"/>
    <w:p>
      <w:pPr>
        <w:spacing w:after="0"/>
        <w:ind w:left="0"/>
        <w:jc w:val="left"/>
      </w:pPr>
      <w:r>
        <w:rPr>
          <w:rFonts w:ascii="Times New Roman"/>
          <w:b/>
          <w:i w:val="false"/>
          <w:color w:val="000000"/>
        </w:rPr>
        <w:t xml:space="preserve"> АКТ</w:t>
      </w:r>
    </w:p>
    <w:bookmarkEnd w:id="39"/>
    <w:bookmarkStart w:name="z52" w:id="40"/>
    <w:p>
      <w:pPr>
        <w:spacing w:after="0"/>
        <w:ind w:left="0"/>
        <w:jc w:val="both"/>
      </w:pPr>
      <w:r>
        <w:rPr>
          <w:rFonts w:ascii="Times New Roman"/>
          <w:b w:val="false"/>
          <w:i w:val="false"/>
          <w:color w:val="000000"/>
          <w:sz w:val="28"/>
        </w:rPr>
        <w:t>
      _______</w:t>
      </w:r>
    </w:p>
    <w:bookmarkEnd w:id="40"/>
    <w:bookmarkStart w:name="z53" w:id="41"/>
    <w:p>
      <w:pPr>
        <w:spacing w:after="0"/>
        <w:ind w:left="0"/>
        <w:jc w:val="both"/>
      </w:pPr>
      <w:r>
        <w:rPr>
          <w:rFonts w:ascii="Times New Roman"/>
          <w:b w:val="false"/>
          <w:i w:val="false"/>
          <w:color w:val="000000"/>
          <w:sz w:val="28"/>
        </w:rPr>
        <w:t>
      _________ № ________ ___________</w:t>
      </w:r>
      <w:r>
        <w:br/>
      </w:r>
      <w:r>
        <w:rPr>
          <w:rFonts w:ascii="Times New Roman"/>
          <w:b w:val="false"/>
          <w:i w:val="false"/>
          <w:color w:val="000000"/>
          <w:sz w:val="28"/>
        </w:rPr>
        <w:t xml:space="preserve">       место составления дата </w:t>
      </w:r>
    </w:p>
    <w:bookmarkEnd w:id="41"/>
    <w:bookmarkStart w:name="z54" w:id="42"/>
    <w:p>
      <w:pPr>
        <w:spacing w:after="0"/>
        <w:ind w:left="0"/>
        <w:jc w:val="both"/>
      </w:pPr>
      <w:r>
        <w:rPr>
          <w:rFonts w:ascii="Times New Roman"/>
          <w:b w:val="false"/>
          <w:i w:val="false"/>
          <w:color w:val="000000"/>
          <w:sz w:val="28"/>
        </w:rPr>
        <w:t xml:space="preserve">
       Мы, нижеподписавшиеся, (не менее 3 работников, указать фамилию, имя, отчество (при наличии), занимаемую должность), на основании пункта 19 Правил выдачи служебного удостоверения КГУ "Аппарат маслихата Жамбылского района Северо-Казахстанской области" и его описания изучив, собранные к списанию и уничтожению утратившие практическое значение служебные удостоверения работников, в связи с увольнением, переводом на другую должность согласно списку: </w:t>
      </w:r>
    </w:p>
    <w:bookmarkEnd w:id="42"/>
    <w:bookmarkStart w:name="z55" w:id="43"/>
    <w:p>
      <w:pPr>
        <w:spacing w:after="0"/>
        <w:ind w:left="0"/>
        <w:jc w:val="both"/>
      </w:pPr>
      <w:r>
        <w:rPr>
          <w:rFonts w:ascii="Times New Roman"/>
          <w:b w:val="false"/>
          <w:i w:val="false"/>
          <w:color w:val="000000"/>
          <w:sz w:val="28"/>
        </w:rPr>
        <w:t>
       Составили настоящий акт по их списанию и уничтожению.</w:t>
      </w:r>
    </w:p>
    <w:bookmarkEnd w:id="43"/>
    <w:bookmarkStart w:name="z56" w:id="44"/>
    <w:p>
      <w:pPr>
        <w:spacing w:after="0"/>
        <w:ind w:left="0"/>
        <w:jc w:val="both"/>
      </w:pPr>
      <w:r>
        <w:rPr>
          <w:rFonts w:ascii="Times New Roman"/>
          <w:b w:val="false"/>
          <w:i w:val="false"/>
          <w:color w:val="000000"/>
          <w:sz w:val="28"/>
        </w:rPr>
        <w:t xml:space="preserve">
       </w:t>
      </w:r>
    </w:p>
    <w:bookmarkEnd w:id="44"/>
    <w:bookmarkStart w:name="z57" w:id="45"/>
    <w:p>
      <w:pPr>
        <w:spacing w:after="0"/>
        <w:ind w:left="0"/>
        <w:jc w:val="both"/>
      </w:pPr>
      <w:r>
        <w:rPr>
          <w:rFonts w:ascii="Times New Roman"/>
          <w:b w:val="false"/>
          <w:i w:val="false"/>
          <w:color w:val="000000"/>
          <w:sz w:val="28"/>
        </w:rPr>
        <w:t>
       Наименование должности             Подпись</w:t>
      </w:r>
    </w:p>
    <w:bookmarkEnd w:id="45"/>
    <w:bookmarkStart w:name="z58" w:id="46"/>
    <w:p>
      <w:pPr>
        <w:spacing w:after="0"/>
        <w:ind w:left="0"/>
        <w:jc w:val="both"/>
      </w:pPr>
      <w:r>
        <w:rPr>
          <w:rFonts w:ascii="Times New Roman"/>
          <w:b w:val="false"/>
          <w:i w:val="false"/>
          <w:color w:val="000000"/>
          <w:sz w:val="28"/>
        </w:rPr>
        <w:t>
       Наименование должности             Подпись</w:t>
      </w:r>
    </w:p>
    <w:bookmarkEnd w:id="46"/>
    <w:bookmarkStart w:name="z59" w:id="47"/>
    <w:p>
      <w:pPr>
        <w:spacing w:after="0"/>
        <w:ind w:left="0"/>
        <w:jc w:val="both"/>
      </w:pPr>
      <w:r>
        <w:rPr>
          <w:rFonts w:ascii="Times New Roman"/>
          <w:b w:val="false"/>
          <w:i w:val="false"/>
          <w:color w:val="000000"/>
          <w:sz w:val="28"/>
        </w:rPr>
        <w:t>
       Наименование должности             Подпись</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