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689b" w14:textId="a186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Жамбылского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Северо-Казахстанской области от 20 февраля 2017 года № 9/10. Зарегистрировано Департаментом юстиции Северо-Казахстанской области 15 марта 2017 года № 4099. Утратило силу решением маслихата Жамбылского района Северо-Казахстанской области от 20 марта 2018 года № 20/6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Жамбылского района Северо-Казахстанской области от 20.03.2018 </w:t>
      </w:r>
      <w:r>
        <w:rPr>
          <w:rFonts w:ascii="Times New Roman"/>
          <w:b w:val="false"/>
          <w:i w:val="false"/>
          <w:color w:val="ff0000"/>
          <w:sz w:val="28"/>
        </w:rPr>
        <w:t>№ 20/6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Жамбылский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коммунального государственного учреждения "Аппарат маслихата Жамбылского района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районного маслихата Северо-Казахстанской области от 09 марта 2016 года № 46/6 "Об утверждении методики оценки деятельности административных государственных служащих корпуса "Б" государственного учреждения "Аппарат маслихата Жамбылского района Северо-Казахстанской области" (зарегистрировано в Реестре государственной регистрации нормативных правовых актов под № 3714, опубликовано 22 апреля 2016 года в районных газетах "Ауыл арайы", "Сельская новь").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IX очередной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Жамбылского районного маслихата Северо-Казахстанской области от 20 февраля 2017 года № 9/10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Жамбылского района Северо-Казахстанской области"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маслихата Жамбылского района Северо-Казахстанской области"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деятельности служащего корпуса "Б" проводится Комиссией по оценке создаваемой должностным лицом, имеющим право назначения на государственную должность и освобождения от государственной должности служащего корпуса "Б" - секретарем Жамбылского районного маслихата Северо-Казахстанской области.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секретаря Жамбылского районного маслихата Северо-Казахстанской области, путем внесения изменения в распоряжение о создании Комиссии по оценке.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главный специалист по делопроизводству и кадровым вопросам коммунального государственного учреждения "Аппарат маслихата Жамбылского района Северо-Казахстанской области", в должностные обязанности которого входит ведение кадровой работы (далее – секретарь Комиссии). Секретарь Комиссии не принимает участие в голосовании.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 по форме согласно приложению 1 к настоящей Методике.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 пункте 10 настоящей Методики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главному специалисту по делопроизводству и кадровым вопросам. Второй экземпляр находится у непосредственного руководителя – руководителя структурного подразделения аппарата маслихата.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Подготовка к проведению оценки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Секретарь Комиссии по оценке формирует график проведения оценки по согласованию с председателем Комиссии по оценке.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по оценке за десять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определяется коммунальным государственным учреждением "Аппарат маслихата Жамбылского района Северо-Казахстанской области"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Интернет-портале государственных органов документы и мероприятия.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секретаря Жамбылского районного маслихата Северо-Казахстанской области и обращений физических и юридических лиц.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Источниками информации о фактах исполнительской дисциплины служат документально подтвержденные сведения от главного специалиста по ведению делопроизводства и непосредственного руководителя служащего корпуса "Б".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секретаря Комиссии и непосредственного руководителя служащего корпуса "Б".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- 2" балла за каждый факт нарушения.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секретарем Комиссии и главным специалистом по ведению делопроизводства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служащего корпуса "Б" от подписания оценочного листа не является препятствием для направления документов на заседание Комиссии. В этом случае главным специалистом по делопроизводству и кадровым вопросам и непосредственным руководителем служащего корпуса "Б" в произвольной форме составляется акт об отказе от ознакомления.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кв = 100 + а – в,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кв где – квартальная оценка;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- 2 балла;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– 4 балла;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– 5 баллов.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заседании Комиссии по оценке. В этом случае секретарем Комиссии и непосредственным руководителем служащего корпуса "Б" в произвольной форме составляется акт об отказе от ознакомления.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секретарем Комиссии по оценке не позднее пяти рабочих дней до заседания Комиссии по оценке по следующей формуле: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∑год = 0,4* ∑кв. + 0,6 * ∑ ИП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∑год - годовая оценка;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∑кв -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 указанной в пункте 27 Методики, проводится к пятибальной системе оценок, а именно: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 значению "удовлетворительно" (от 80 до 105 баллов) – 3 балла, значению "эффективно" (106 до 130 (включительно) баллов) – 4 балла, значению "превосходно" (свыше 130 баллов) – 5 баллов;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∑ИП - оценка выполнения индивидуального плана работа (среднеарифметическое значение).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"неудовлетворительно"; от 3 до 3, 9 баллов – "удовлетворительно"; от 4 до 4.9 баллов – "эффективно"; 5 балов – "превосходно".</w:t>
      </w:r>
    </w:p>
    <w:bookmarkEnd w:id="73"/>
    <w:bookmarkStart w:name="z8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Секретарь Комиссии по оценке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по оценке предоставляет на заседание Комиссии следующие документы: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Секретарь Комиссии ознакамливает служащего корпуса "Б" с результатами оценки в течение двух рабочих дней со дня ее завершения.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секретарь Комиссии в произвольной форме составляется акт об отказе от ознакомления.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Документы, указанные в пункте 34 настоящей Методики, а также подписанный протокол заседания Комиссии хранятся в аппарате районного маслихата.</w:t>
      </w:r>
    </w:p>
    <w:bookmarkEnd w:id="87"/>
    <w:bookmarkStart w:name="z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территориальном департаменте уполномоченного органа по делам государственной службы и противодействию коррупции осуществляется в течение десяти рабочих дней со дня вынесения решения.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Территориальный департамент уполномоченного органа по делам государственной службы и противодействию коррупции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коммунальному государственному учреждению "Аппарат маслихата Жамбылского района Северо-Казахстанской области" отменить решение Комиссии.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коммунальным государственным учреждением "Аппарат маслихата Жамбылского района Северо-Казахстанской области" в течение двух недель в территориальный департамент уполномоченного органа по делам государственной службы и противодействию коррупции.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2"/>
    <w:bookmarkStart w:name="z10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решений по выплате бонусов и обучению.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43. Бонусы выплачиваются служащим корпуса "Б" с результатами оценки "превосходно" и "эффективно".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47. Результаты оценки деятельности служащих корпуса "Б" вносятся в их послужные списки.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коммунального государственного учреждения "Аппарат маслихата Жамбылского района Северо-Казахстанской области"</w:t>
            </w:r>
          </w:p>
        </w:tc>
      </w:tr>
    </w:tbl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101"/>
    <w:bookmarkStart w:name="z11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__________________________________год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(период, на который составляется индивидуальный план)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05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7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8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9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Количество целевых показателей составляет не более четырех, из них не менее половины измеримых.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04"/>
        <w:gridCol w:w="6496"/>
      </w:tblGrid>
      <w:tr>
        <w:trPr>
          <w:trHeight w:val="30" w:hRule="atLeast"/>
        </w:trPr>
        <w:tc>
          <w:tcPr>
            <w:tcW w:w="5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 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</w:p>
          <w:bookmarkEnd w:id="113"/>
        </w:tc>
        <w:tc>
          <w:tcPr>
            <w:tcW w:w="6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  <w:bookmarkEnd w:id="11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коммунального государственного учреждения "Аппарат маслихата Жамбылского района Северо-Казахстанской области"</w:t>
            </w:r>
          </w:p>
        </w:tc>
      </w:tr>
    </w:tbl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115"/>
    <w:bookmarkStart w:name="z12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___________________квартал ____ года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период)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___________________________________________________________________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3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4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85"/>
        <w:gridCol w:w="6715"/>
      </w:tblGrid>
      <w:tr>
        <w:trPr>
          <w:trHeight w:val="30" w:hRule="atLeast"/>
        </w:trPr>
        <w:tc>
          <w:tcPr>
            <w:tcW w:w="5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  <w:bookmarkEnd w:id="126"/>
        </w:tc>
        <w:tc>
          <w:tcPr>
            <w:tcW w:w="6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</w:p>
          <w:bookmarkEnd w:id="12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коммунального государственного учреждения "Аппарат маслихата Жамбылского района Северо-Казахстанской области"</w:t>
            </w:r>
          </w:p>
        </w:tc>
      </w:tr>
    </w:tbl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128"/>
    <w:bookmarkStart w:name="z144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___________________год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4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6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7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8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85"/>
        <w:gridCol w:w="6715"/>
      </w:tblGrid>
      <w:tr>
        <w:trPr>
          <w:trHeight w:val="30" w:hRule="atLeast"/>
        </w:trPr>
        <w:tc>
          <w:tcPr>
            <w:tcW w:w="5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  <w:bookmarkEnd w:id="139"/>
        </w:tc>
        <w:tc>
          <w:tcPr>
            <w:tcW w:w="6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</w:p>
          <w:bookmarkEnd w:id="14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коммунального государственного учреждения "Аппарат маслихата Жамбылского района Северо-Казахстанской области"</w:t>
            </w:r>
          </w:p>
        </w:tc>
      </w:tr>
    </w:tbl>
    <w:bookmarkStart w:name="z16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государственного органа)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(вид оценки: квартальная/годовая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(квартал и (или) год)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45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 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6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7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48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bookmarkEnd w:id="152"/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bookmarkEnd w:id="1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