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c7bd" w14:textId="83bc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выдачи служебного удостоверения исполнительных органов Жамбылского района Северо-Казахстанской области, содержащихся за счет средств районного бюджета,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9 февраля 2017 года № 37. Зарегистрировано Департаментом юстиции Северо-Казахстанской области 10 марта 2017 года № 4087. Утратило силу постановлением акимата Жамбылского района Северо-Казахстанской области от 2 сентября 2020 года № 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Жамбылского района Северо-Казахстанской области от 02.09.2020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Порядок выдачи служебного удостоверения исполнительных органов Жамбылского района Северо-Казахстанской области, содержащихся за счет средств районного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описание служебного удостоверения исполнительных органов Жамбылского района Северо-Казахстанской области, содержащихся за счет средств районного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Контроль за исполнением настоящего постановления возложить на коммунальное государственное учреждение "Аппарат акима Жамбылского района Северо-Казахстанской области".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Жамбылского района Северо-Казахстанской области от 9 февраля 2017 года № 37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выдачи служебного удостоверения исполнительных органов Жамбылского района Северо-Казахстанской области, содержащихся за счет средств районного бюджета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выдачи служебного удостоверения исполнительных органов Жамбылского района Северо-Казахстанской области, содержащихся за счет средств районного бюджета определяет порядок выдачи служебного удостоверения исполнительных органов Жамбылского района Северо-Казахстанской области, содержащихся за счет средств районного бюджета (далее – исполнительные органы района).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Служебные удостоверения государственных служащих исполнительных органов района являются официальными документами, подтверждающими фактически занимаемые ими должности, на которые они назначены распоряжением акима района или приказами руководителей исполнительных органов района.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Служебные удостоверения без соответствующего оформления, с просроченным сроком действия, помарками и подчистками считается недействительным.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Служебные удостоверения подписываются уполномоченным лицом и дают их владельцам право входа во все структурные подразделения областных, районных (городских) исполнительных органов.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Служебные удостоверения выдаются в следующих случаях: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подписью акима района – заместителям акима района, руководителю аппарата акима района, административным государственным служащим корпуса "Б" аппарата акима района, акимам сельских округов, руководителям исполнительных органов района;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подписью руководителей отделов – административным государственным служащим корпуса "Б" соответствующего отдела;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подписью акимов сельских округов - административным государственным служащим корпуса "Б" соответствующего сельского округа.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Выдача служебных удостоверений осуществляется под роспись в специальном журнале, находящимся у ответственного работника службы управления персоналом или работника, за которым закреплены такие обязанности.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выдачи служебного удостоверения является распоряжение акима района, приказ руководителя исполнительного органа района о назначении на должность.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последующем назначении на новую должность или освобождении от должности ранее выданные служебные удостоверения в трехдневный срок должны быть возвращены в службу управления персоналом или работнику, за которым закреплены такие обязанности.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действия служебного удостоверения - 3 (три) года со дня выдачи.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окончании срока действия служебного удостоверения, при условии сохранения за государственным служащим занимаемой им должности, оно перевыпускается с новым порядковым номером и датой выдачи, согласно журналу учета выдачи и возврата служебных удостоверений.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Руководители исполнительных органов района 1 (один) раз в год обеспечивают проверку наличия служебных удостоверений у подчиненных работников.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утраты или порчи служебного удостоверения, его владелец незамедлительно извещает в письменной (произвольной) форме службу управления персоналом или работника, за которым закреплены такие обязанности, подает объявление в средства массовой информации.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Бланки служебных удостоверений бланками строгой отчетности не являются.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Учет выдачи бланков служебных удостоверений ведется службой управления персоналом или работником, за которым закреплены такие обязанности, в специально заведенном журнале учета, который должен быть пронумерован, прошнурован и скреплен печатью исполнительного органа (далее – журнал учета).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журнале учета указываются следующие сведения: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порядковый регистрационный номер;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служебного удостоверения;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выдачи;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наличии);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занимаемая должность;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личная подпись о получении;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отметка о замене и сдаче служебного удостоверения (назначение, изменение должности, истечение срока, увольнение, утеря);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уничтожение служебного удостоверения (номер и дата акта);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примечание.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Номера служебным удостоверениям присваиваются согласно его порядковому номеру в журнале учета.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Нумерация в журнале учета применяется сквозная.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Чистые и испорченные бланки служебных удостоверений, возвращенные служебные удостоверения и журнал учета хранятся в сейфе.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необходимости неиспользуемые, испорченные бланки служебных удостоверений, а также сданные служебные удостоверения, периодически по мере накопления подлежат уничтожению с составлением соответствующего акта в произвольной форме.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на уничтожение утверждаются руководителем исполнительного органа района.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увольнении сотрудника служебное удостоверение сдается с отметкой об этом в журнале учета.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утери служебного удостоверения при увольнении ответственный работник службы управления персоналом или работник, за которым закреплены такие обязанности, производит соответствующую отметку в обходном листе владельца служебного удостоверения.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Жамбылского района Северо-Казахстанской области от 9 февраля 2017 года № 37</w:t>
            </w:r>
          </w:p>
        </w:tc>
      </w:tr>
    </w:tbl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исполнительных органов Жамбылского района Северо-Казахстанской области, содержащихся за счет средств районного бюджета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состоит из бумвинила синего или голубого цвета, размером 19,5 х 7 сантиметров (в развернутом состоянии).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лицевой стороне служебного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"КУӘЛІК" и "УДОСТОВЕРЕНИЕ".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внутренней стороне служебного удостоверения на белом фоне изображен защитный тангир голубого цвета с использованием скрытой формы солнца и парящего орла в круге. В верхней части с левой и правой стороны служебного удостоверения размещены надписи с наименованием государственного органа на государственном и русском языках.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левой стороне: изображение Государственного Герба Республики Казахстан, под гербом надпись лазурного цвета "ҚАЗАҚСТАН" и текст на государственном языке. Ниже указывается дата выдачи и срок действия служебного удостоверения (выдается сроком на три года).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правой стороне: фотография (анфас, цветная) размером 2,5 х 3,5 сантиметра, текст на русском языке. Заверенный подписью акима Жамбылского района Северо – Казахстанской области либо подписью соответствующего руководителя исполнительного органа района и гербовой печатью.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