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183e" w14:textId="cf31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февраля 2017 года № 36. Зарегистрировано Департаментом юстиции Северо-Казахстанской области 23 февраля 2017 года № 4063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Северо-Казахстанской области от 9 февраля 2017 года № 36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Жамбылского района Северо-Казахстанской области от 21 января 2015 года № 19 "О создании государственного учреждения "Отдел ветеринарии Жамбылского района Северо-Казахстанской области" (зарегистрировано в Реестре нормативных правовых актов 9 февраля 2015 года № 3100, опубликовано в районных газетах 27 февраля 2015 года № 9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Жамбылского района Северо-Казахстанской области от 12 февраля 2015 года № 42 "О переименовании государственного учреждения "Отдел сельского хозяйства и ветеринарии Жамбылского района Северо-Казахстанской области" (зарегистрировано в Реестре нормативных правовых актов 27 февраля 2015 года № 3122, опубликовано в районных газетах 13 марта 2015 года № 12 "Ауыл арайы" и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29 апреля 2015 года № 140 "О внесении изменений в постановление акимата Жамбылского района Северо-Казахстанской области от 12 февраля 2015 года № 42 "О переименовании государственного учреждения "Отдел сельского хозяйства и ветеринарии Жамбылского района Северо-Казахстанской области" (зарегистрировано в Реестре нормативных правовых актов 28 мая 2015 года № 3259, опубликовано в районных газетах 5 июня 2015 года № 24 "Ауыл арайы" и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14 августа 2015 года № 248 "О внесении изменений в постановление акимата Жамбылского района Северо-Казахстанской области от 22 января 2015 года № 19 "О создании государственного учреждения "Отдел ветеринарии Жамбылского района Северо-Казахстанской области" (зарегистрировано в Реестре нормативных правовых актов7 сентября 2015 года № 3371, опубликовано в районных газетах 18 сентября 2015 года № 39 "Ауыл арайы" и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