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cd03" w14:textId="ef5c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инфекционному тринотрахеиту среди крупного рогатого скота на территории Товарищества с ограниченной ответственностью "Московский" в селе Ясновка Ясновского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Ясновского сельского округа Есильского района Северо-Казахстанской области от 4 августа 2017 года № 5. Зарегистрировано Департаментом юстиции Северо-Казахстанской области 15 августа 2017 года № 4287. Утратило силу решением акима Ясновского сельского округа Есильского района Северо-Казахстанской области от 24 ноября 2017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Ясновского сельского округа Есильского района Северо-Казахстанской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от 26 июня 2017 года № 09-13/85, аким Ясновского сельского округа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Товарищества с ограниченной ответственностью "Московский" в селе Ясновка Ясновского сельского округа Есильского района Северо-Казахстанской областио граничительные мероприятия, в связи с возникновением инфекционного ринотрахеита крупного рогатого скота, для проведения общих оздоровительных мероприятий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Ясновского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Туткабаева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