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287" w14:textId="7bd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района Северо-Казахстанской области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декабря 2017 года № 23/115. Зарегистрировано Департаментом юстиции Северо-Казахстанской области 10 января 2018 года № 4489.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Есильского района Северо-Казахстанской области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3 605 252,5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418 110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6 207,8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15 274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3 165 660,7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3 670 359,3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55 661,9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23 703,1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- 120 768,7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120 768,7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23 703,1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расходах районного бюджета за счет свободных остатков бюджетных средств, сложившихся на начало финансового года возврат неиспользованных целевых трансфертов выделенных из республиканского бюджета в 2017 финансовом году в сумме 2 542,8 тысяч тенге, из областного бюджета в сумме 10,6 тысяч тенге по бюджетной программе 459006 "Возврат неиспользованных (недоиспользованных) целевых трансфертов" в сумме 2 553,4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В 2018 финансовом году использовать (доиспользовать) неиспользованные (недоиспользованные) суммы целевых трансфертов, выделенные из областного бюджета в 2017 году, с соблюдением их целевого назначения, за счет остатков бюджетных средств местных бюджетов на начало финансового года по целевым трансфертам на развитие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Предусмотреть в бюджете района расходы за счет свободных остатков средств, сложившихся на начало финансового года в сумме 46 212,6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Предусмотреть в бюджете Есильского района Северо-Казахстанской области на 2018 год объемы целевых текущих трансфертов передаваемых из районного бюджета бюджету Явленского сельского округа в сумме 11 316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1-4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01.01.2018); в редакции решения маслихата Есильского района Северо-Казахстанской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31/169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Предусмотреть в бюджете района на 2018 год расходы на обслуживание долга местных исполнительных органов и иных платежей по займам из областного бюджета в сумме 31,8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1-5 в соответствии с решением маслихата Есильского района Северо-Казахстанской области от 17.04.2018 </w:t>
      </w:r>
      <w:r>
        <w:rPr>
          <w:rFonts w:ascii="Times New Roman"/>
          <w:b w:val="false"/>
          <w:i w:val="false"/>
          <w:color w:val="000000"/>
          <w:sz w:val="28"/>
        </w:rPr>
        <w:t>№ 27 /142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Есильского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в областной бюджет из районного бюджета в следующих размерах: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 процентов;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- 100 процентов;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- 16 процентов.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распределение общей суммы поступлений от налогов в бюджет района: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- 100 процентов;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налогу- 84 процентов.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неналоговых поступлений: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продажи основного капитала: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продажи государственного имущества, закрепленного за государственными учреждениями, финансируемыми из районного бюджета;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районный бюджет зачисляются поступления от погашения выданных из районного бюджета кредитов.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объемы субвенций, передаваемых из областного бюджета бюджету района в сумме 2 951 692 тысяч тенге, на 2019 год – 2 998 914 тысяч тенге, на 2020 год – 3 148 860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передаваемые из районного бюджета бюджетам аппаратам акимов сельских округов на 2018 год в сумме 32 979 тысяч тенге,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– 2 396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– 6 066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– 24 517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2018 год поступление целевых трансфертов из республиканского бюджета, в том числе: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труда, в том числе: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переселенцам на реализацию новых бизнес-идей;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внедрение консультантов по социальной работе и ассистентов в центрах занятости населения: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выплату государственной адресной социальной помощи;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"О бюджете Есильского района Северо-Казахстанской области на 2018-2020 годы".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Есильского района Северо-Казахстанской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 30/156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района на 2018 год поступление целевых трансфертов из областного бюджета,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доставку учебников;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профилактических мероприятий против энзоотических болезней животных;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Есильского района Северо-Казахстанской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31/169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краткосрочное профессиональное обучение рабочих кадров по востребованным на рынке труда профессиям, включая обучение в мобильных центрах.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"О бюджете Есильского района Северо-Казахстанской области на 2018-2020 годы".</w:t>
      </w:r>
    </w:p>
    <w:bookmarkEnd w:id="75"/>
    <w:bookmarkStart w:name="z8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обеспечение организаций образования высокоскоростным доступом к сети Интернет; </w:t>
      </w:r>
    </w:p>
    <w:bookmarkEnd w:id="76"/>
    <w:bookmarkStart w:name="z8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воздушной электролинии 0,4 киловольт и комплектной трансформаторной подстанции 10/0,4 киловольт в селе Горное Есильского района;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маслихата Есильского района Северо-Казахстанской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31/169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маслихата Есильского района Северо-Казахстанской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31/169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маслихата Есильского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уличного освещения в селе Орнек;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Есильского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проведение противоэпизоотических мероприятий; </w:t>
      </w:r>
    </w:p>
    <w:bookmarkEnd w:id="79"/>
    <w:bookmarkStart w:name="z8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субсидии на возмещение расходов по найму (аренде) жилья для переселенцев и оралманов.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Есильского района Северо-Казахстанской области от 17.04.2018 </w:t>
      </w:r>
      <w:r>
        <w:rPr>
          <w:rFonts w:ascii="Times New Roman"/>
          <w:b w:val="false"/>
          <w:i w:val="false"/>
          <w:color w:val="000000"/>
          <w:sz w:val="28"/>
        </w:rPr>
        <w:t>№ 27/142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16.07.2018 </w:t>
      </w:r>
      <w:r>
        <w:rPr>
          <w:rFonts w:ascii="Times New Roman"/>
          <w:b w:val="false"/>
          <w:i w:val="false"/>
          <w:color w:val="000000"/>
          <w:sz w:val="28"/>
        </w:rPr>
        <w:t>№ 30/156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26.09.2018 </w:t>
      </w:r>
      <w:r>
        <w:rPr>
          <w:rFonts w:ascii="Times New Roman"/>
          <w:b w:val="false"/>
          <w:i w:val="false"/>
          <w:color w:val="000000"/>
          <w:sz w:val="28"/>
        </w:rPr>
        <w:t>№ 31/169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26.10.2018 </w:t>
      </w:r>
      <w:r>
        <w:rPr>
          <w:rFonts w:ascii="Times New Roman"/>
          <w:b w:val="false"/>
          <w:i w:val="false"/>
          <w:color w:val="000000"/>
          <w:sz w:val="28"/>
        </w:rPr>
        <w:t>№ 32/177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2018 год бюджетные кредиты из республиканского бюджета на реализацию мер социальной поддержки специалистов здравоохранения, социального обеспечения, образования, культуры, спорта и ветеринарии.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"О бюджете Есильского района Северо-Казахстанской области на 2018-2020 годы".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2018 год расходы в сумме 152 886 тысяч тенге, в связи: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переносом срока ввода обязательных пенсионных взносов работодателей с 2018 года на 2020 год – 109 026 тысяч тенге;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уменьшением ставок по отчислениям работодателей на обязательное социальное медицинское страхование – 43 860 тысяч тенге.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в расходах бюджета района на 2018 год выплаты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 2018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сохранить в 2018 году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расходы на 2018-2020 годы по сельским округам Есильского района в разрезе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 трансферты органам государственного управления в разрезе сельских округов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Установить, что в процессе исполнения местных бюджетов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местного исполнительного органа Есильского района на 2018 год в сумме 6 820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Есильского района Северо-Казахстанской области от 26.10.2018 </w:t>
      </w:r>
      <w:r>
        <w:rPr>
          <w:rFonts w:ascii="Times New Roman"/>
          <w:b w:val="false"/>
          <w:i w:val="false"/>
          <w:color w:val="000000"/>
          <w:sz w:val="28"/>
        </w:rPr>
        <w:t>№ 32/177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вступает в действие с 1 января 2018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2017 года № 23/115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3 605 252,5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3 165 660,7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3 165 660,7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3 165 660,7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3 670 359,3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2 518 601,5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204 020,7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2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2019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26/135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588"/>
        <w:gridCol w:w="3079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 , оставшегося без попечения родителей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45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57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3 011 634</w:t>
            </w:r>
          </w:p>
        </w:tc>
      </w:tr>
    </w:tbl>
    <w:bookmarkStart w:name="z48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09"/>
        <w:gridCol w:w="5683"/>
        <w:gridCol w:w="303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3 471 467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2 494 602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, усыновившим (удочерившим) ребенка (детей) - сироту и ребенка (детей) 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23/115</w:t>
            </w:r>
          </w:p>
        </w:tc>
      </w:tr>
    </w:tbl>
    <w:bookmarkStart w:name="z84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 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Есильского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67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71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2020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76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2018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78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2019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80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2020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824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2018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0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1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2018 года, возврат целевых трансфертов республиканского и областного бюджетов неиспользованных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2018 году неиспользованных (недоиспользованных) сумм целевых трансфертов на развитие, выделенных из областного бюджета в 2017 году, с соблюдением их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548"/>
        <w:gridCol w:w="1548"/>
        <w:gridCol w:w="5294"/>
        <w:gridCol w:w="3176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26 декабря 2017 года № 23/115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маслихата Есильского района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26 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071"/>
        <w:gridCol w:w="3174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2 461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