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2c20" w14:textId="5af2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села Явленка и сельских населенных пунктов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маслихита Есильского района Северо-Казахстанской области от 11 декабря 2017 года № 22/113. Зарегистрировано Департаментом юстиции Северо-Казахстанской области 27 декабря 2017 года № 4459.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земель, границы оценочных зон и поправочные коэффициенты к базовым ставкам платы за земельные участки села Явленка Есильского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поправочные коэффициенты к базовым ставкам платы за земельные участки сельских населенных пунктов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11 декабря 2017 года № 22/113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земель, границы оценочных зон и поправочные коэффициенты к бызовым ставкам платы за земельные участки села Явленка Есильского района Северо-Казахстанской области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поправочные коэффициенты к базовым ставкам платы за земельные участки села Явленка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доступность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Удаленность от центра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зонирование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сети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Озеленение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коэффициент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11 декабря 2017 года № 22/113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села Явленка Есильского района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зоны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центральную часть села Явленка в границах кадастрового квартала-15-224-042. С северной стороны граница зоны проходит по улице Валиханова, с восточной стороны по улицам Мусрепова, Коваленко, с южной стороны по улице Пролетарская, и с западной стороны по границе квартала.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центральной части села Явленка. С северной стороны граница зона проходит по улицы Ордженикидзе, далее по дороге на село Луговое до территории товарищества с ограниченной ответственностью "Агрохимснаб", далее в южном направлении по полевой дороге до автодороги республиканского значения "Жезказган-Петропавловск" и вдоль нее до улицы Пролетарская, по улице Пролетарская до улицы Коваленко и далее по ней с западной стороны.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юго-западной части села Явленка. С северной стороны граница зоны проходит по улице Пролетарской, с восточной вдоль автодороги республиканского значения "Жезказган-Петропавловск", с южной стороны вдоль границы села, с западной по реке Ишим.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северной части села Явленка, в границах кадастрового квартала 15-224-041. С северной стороны граница зоны проходит по границе села, с восточной по полевой дороге до дороги на село Луговое, с южной стороны по улице Ордженикидзе, с поворотом на улицу Мусрепова в северном направлении, с поворотом на улицу Валиханова в западном направлении, с западной стороны по реке Ишим.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северо-восточной и южной части села Явленка, северо-восточная, южная незастроенная часть населенного пункта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11 декабря 2017 года № 22/113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села Явленка Есильского района Северо-Казахстанской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базовой ставке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11 декабря 2017 года № 22/113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при их предоставлении в частную собственность в населенных пунктах Есильского района Северо-Казахстанской области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Есильского района Северо-Казахстанской области от 22.05.2025 </w:t>
      </w:r>
      <w:r>
        <w:rPr>
          <w:rFonts w:ascii="Times New Roman"/>
          <w:b w:val="false"/>
          <w:i w:val="false"/>
          <w:color w:val="ff0000"/>
          <w:sz w:val="28"/>
        </w:rPr>
        <w:t>№ 28/432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к базовым ставкам платы за земельные участки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функциональным зонам: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Жаргаин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Мектеп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Черуновка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Волошинка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Ивано-Петровка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Лузинка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Чириковка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Кара-Агаш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Заградовка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Мальцево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Спасовка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Сарман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Тау-Агаш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Тарангул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Стрельниковка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