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2b8d" w14:textId="9ec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30 ноября 2017 года № 07. Зарегистрировано Департаментом юстиции Северо-Казахстанской области 11 декабря 2017 года № 4418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под № 14881)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Есильского района Северо-Казахстанской области" Министерства обороны Республики Казахстан (по согласованию)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коммунального государственного учреждения "Аппарат акима акимата Есильского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Есильского района Северо-Казахстанской области Туткушева Едила Мейрамовича.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О.Кабыкеев 30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