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4a93" w14:textId="3414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20 февраля 2017 года № 50 "Об установлении квоты рабочих мест для трудоустройства лиц, освобожденных из мест лишения свободы и лиц, состоящих на учете службы пробации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 ноября 2017 года № 247. Зарегистрировано Департаментом юстиции Северо-Казахстанской области 16 ноября 2017 года № 4368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20 февраля 2017 года № 50 "Об установлении квоты рабочих мест для трудоустройства лиц, освобожденных из мест лишения свободы и лиц, состоящих на учете службы пробации на 2017 год" (зарегистрировано в Реестре государственной регистрации нормативных правовых актов за № 4080, опубликовано в Эталонном контрольном банке нормативных правовых актов Республики Казахстан 10 марта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"Отдел занятости и социальных программ акимата Есильского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