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a6f3" w14:textId="417a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21 декабря 2016 года № 9/49 "О бюджете Есильского района Северо-Казахстанской области на 2017 -2019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13 сентября 2017 года № 19/98. Зарегистрировано Департаментом юстиции Северо-Казахстанской области 26 сентября 2017 года № 4319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2016 года № 9/49 "О бюджете Есильского района Северо-Казахстанской области на 2017-2019 годы" (зарегистрировано в Реестре государственной регистрации нормативных правовых актов под № 4005, опубликовано 19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2017-2019 годы, согласно приложениям 1, 2, 3 соответственно, в том числе на 2017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3 775 445,2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476 522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6 919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21 863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3 270 141,2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3 833 698,8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38 014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57 859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19 845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- 96 267,6тысяч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96 267,6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57 859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19 845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58 253,6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уличного освещения в селе Мектеп;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Жаргаин;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электролинии ВЛ-10/0,4 киловатт и КТП 10/0,4 в селе Горное.";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резерв местного исполнительного органа Есильского района на 2017 год в сумме 1434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13 сентября 2017 года № 19/98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3 775 445,2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3 270 141,2</w:t>
            </w:r>
          </w:p>
        </w:tc>
      </w:tr>
    </w:tbl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3 833 698,8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352 491,1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2 453 986,5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2 419 462,5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2 041 742,5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214 713,7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коммуникации. Автомобильный транспорт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200"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поддержкт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Дефицит (профицит )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 І Финансирование дефицита (использование профицита бюджета 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13 сенября 2017 года № 19/98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2016 года №9/49</w:t>
            </w:r>
          </w:p>
        </w:tc>
      </w:tr>
    </w:tbl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2017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678"/>
        <w:gridCol w:w="1678"/>
        <w:gridCol w:w="4117"/>
        <w:gridCol w:w="359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