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6f2" w14:textId="cd25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2017 -2019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июля 2017 года № 17/80. Зарегистрировано Департаментом юстиции Северо-Казахстанской области 21 июля 2017 года № 4265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Есильского района Северо-Казахстанской области на 2017-2019 годы,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3 758 366,2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468 496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6 919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21 863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3 261 088,2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3 816 619,8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38 014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57 859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19 845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- 96 267,6тысяч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96 267,6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57 859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19 845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58 253,6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4 июля 2017 года № 17/80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3 758 366,2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3 261 088,2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3 261 088,2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3 261 088,2</w:t>
            </w: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3 816 619,8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2 462 039,5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2 427 515,5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2 056 210,5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254 362,7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217 066,7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214 713,7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коммуникации. Автомобильный транспорт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bookmarkEnd w:id="197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поддержит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 бюджета)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