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5d74" w14:textId="19d5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23 декабря 2014 года № 39/238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15 мая 2017 года № 16/77. Зарегистрировано Департаментом юстиции Северо-Казахстанской области 6 июня 2017 года № 4206. Утратил силу решением маслихата Есильского района Северо-Казахстанской области от 7 октября 2021 года № 11/102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Есильского района СевероКазахстанской области от 07.10.2021 </w:t>
      </w:r>
      <w:r>
        <w:rPr>
          <w:rFonts w:ascii="Times New Roman"/>
          <w:b w:val="false"/>
          <w:i w:val="false"/>
          <w:color w:val="ff0000"/>
          <w:sz w:val="28"/>
        </w:rPr>
        <w:t>№ 11/102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23 декабря 2014 года № 39/238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3073, опубликовано в газетах "Есіл Таңы" и "Ишим" 20 февраля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производится коммунальным государственным учреждением "Отдел занятости и социальных программ акимата Есильского района Северо-Казахстанской области";".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