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4f4d" w14:textId="8444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21 декабря 2016 года № 9/49 "О бюджете Есильского района Северо-Казахстанской области на 2017 -2019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24 апреля 2017 года № 14/71. Зарегистрировано Департаментом юстиции Северо-Казахстанской области 12 мая 2017 года № 4181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21 декабря 2016 года № 9/49 "О бюджете Есильского района Северо-Казахстанской области на 2017-2019 годы" ((зарегистрировано в Реестре государственной регистрации нормативных правовых актов под № 4005, опубликовано 19 января 2017 года в Эталонном контрольном банке нормативных правовых актов Республики Казахстан)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Есильского района Северо-Казахстанской области на 2017-2019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3 763 804,5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468 496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6 919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21 863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3 266 526,5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3 822 058,1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38 014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57 859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19 845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- 96 267,6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96 267,6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57 859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19 845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58 253,6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абзацы 3, 4, 5, 15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Р.Закирин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24 апреля 2017 года № 14/71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21 декабря 2016 года № 9/49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1061"/>
        <w:gridCol w:w="1061"/>
        <w:gridCol w:w="6336"/>
        <w:gridCol w:w="3094"/>
      </w:tblGrid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3 763 804,5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3 266 526,5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3 266 526,5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3 266 526,5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3 822 058,1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349 190,1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2 466 110,5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2 431 586,5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(детей-сирот), и ребенка(детей),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 усыновившим (удочерившим) ребенка (детей) - сироту,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2 063 747,5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взымаемых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профилактических мероприятий против энзоотических болезней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коммуникации. Автомобильный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-96 267,6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 І Финансирование дефицита (использование профицита бюджета)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