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e09b" w14:textId="26ee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21 декабря 2016 года № 9/49 "О бюджете Есильского района Северо-Казахстанской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маслихита Есильского района Северо-Казахстанской области от 6 марта 2017 года № 11/60. Зарегистрировано Департаментом юстиции Северо-Казахстанской области 15 марта 2017 года № 4101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21 декабря 2016 года № 9/49 "О бюджете Есильского района Северо-Казахстанской области на 2017-2019 годы" (зарегистрировано в Реестре государственной регистрации нормативных правовых актов под № 4005, опубликовано 19 января 2017 года в Эталонном контрольном банке нормативных правовых актов Республики Казахстан)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Есильского района Северо-Казахстанской области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3 788 788,5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466 496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5 756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23 026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3 293 510,5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3 828 742,1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38 014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57 859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19 845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18 300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18 300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- 96 267,6тысяч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96 267,6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57 859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19 845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58 253,6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Учесть в бюджете района на 2017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электронных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замену окон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обновление компьютерного парка;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организацию антитеррористической защиты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27 квартирного жилого дома в селе Явленка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реализацию Плана мероприятий по обеспечению прав и улучшению качества жизни инвалидов в республике Казахстан на 2012-2018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213 "Об утверждении третьего этапа (2016-2018 годы) Плана мероприятий по обеспечению прав и улучшению качества жизни инвалидов в Республике Казахстан на 2012-2018 годы",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направления учащихся в город Астану для посещения ЭКСПО -2017;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гравийного покрытия автодороги районного значения "Подъезд к селу Тауагаш Есильского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гравийного покрытия автодороги районного значения "Подъезд к селу Орталык" и коммунальному государственному учреждению "Красный бор"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субсидии на возмещение расходов по найму (аренде) жилья для переселенцев 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краткосрочное профессиональное обучение рабочих кадров по востребованным на рынке труда профессиям, включая обучение в мобильных центрах;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стационарных модульных ветеринарных пунктов для районного отдела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целевых трансфертов из областного бюджета определяется постановлением акимата Есильского района Северо-Казахстанской области "О реализации решения маслихата Есильского района "О бюджете Есильского района Северо-Казахстанской области на 2017-2019 годы".";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О.Кондратьева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6 марта 2017 года № 11/60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21 декабря 2016 года № 9/49</w:t>
            </w:r>
          </w:p>
        </w:tc>
      </w:tr>
    </w:tbl>
    <w:bookmarkStart w:name="z5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1155"/>
        <w:gridCol w:w="1155"/>
        <w:gridCol w:w="5808"/>
        <w:gridCol w:w="3368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3 788 788,5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3 293 510,5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3 293 510,5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3 293 510,5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3 828 742,1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346 116,1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2 489 148,5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2 454 624,5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2 084 256,5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профилактических мероприятий против энзоотических болезней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поддержкт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Дефицит (профицит 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-96 267,6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І Финансирование дефицита 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