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c29b8" w14:textId="b1c2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и лиц состоящих, на учете службы пробации на 2017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Есильского района Северо-Казахстанской области от 20 февраля 2017 года № 50. Зарегистрировано Департаментом юстиции Северо-Казахстанской области 6 марта 2017 года № 4080. Утратило силу постановлением акимата Есильского района Северо-Казахстанской области от 1 ноября 2017 года № 247</w:t>
      </w:r>
    </w:p>
    <w:p>
      <w:pPr>
        <w:spacing w:after="0"/>
        <w:ind w:left="0"/>
        <w:jc w:val="both"/>
      </w:pPr>
      <w:r>
        <w:rPr>
          <w:rFonts w:ascii="Times New Roman"/>
          <w:b w:val="false"/>
          <w:i w:val="false"/>
          <w:color w:val="ff0000"/>
          <w:sz w:val="28"/>
        </w:rPr>
        <w:t xml:space="preserve">
      Сноска. Утратило силу постановлением акимата Есильского района Северо-Казахстанской области от 01.11.2017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подпунктами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статьи 9 Закона Республики Казахстан от 6 апреля 2016 года "О занятости населения", Правилами квотирования рабочих мест для трудоустройства лиц, освобожденных из мест лишения свободы и Правилами квотирования рабочих мест для трудоустройства лиц, состоящих на учете службы пробации,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от 26 мая 2016 года № 412 (зарегистрировано в Реестре государственной регистрации нормативных правовых актов № 13898), акимат Есильского района Северо-Казахстанской области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размере одного процента от списочной численности работников организаций Есильского района на 2017 год, независимо от организационно - правовой формы и формы собственности,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в размере одного процента от списочной численности работников организаций Есильского района на 2017 год, независимо от организационно - правовой формы и формы собственности,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Есильского района Северо -Казахстанской области.</w:t>
      </w:r>
    </w:p>
    <w:bookmarkEnd w:id="3"/>
    <w:bookmarkStart w:name="z8" w:id="4"/>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М.Абишев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акимата Есильского района Северо-Казахстанской области от 20 февраля 2017 года № 50</w:t>
            </w:r>
          </w:p>
        </w:tc>
      </w:tr>
    </w:tbl>
    <w:bookmarkStart w:name="z11" w:id="5"/>
    <w:p>
      <w:pPr>
        <w:spacing w:after="0"/>
        <w:ind w:left="0"/>
        <w:jc w:val="left"/>
      </w:pPr>
      <w:r>
        <w:rPr>
          <w:rFonts w:ascii="Times New Roman"/>
          <w:b/>
          <w:i w:val="false"/>
          <w:color w:val="000000"/>
        </w:rPr>
        <w:t xml:space="preserve"> Список организаций с установленной квотой рабочих мест для трудоустройства граждан из числа лиц освобожденных из мест лишения</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5"/>
        <w:gridCol w:w="2173"/>
        <w:gridCol w:w="2690"/>
        <w:gridCol w:w="3992"/>
      </w:tblGrid>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Наименование организации</w:t>
            </w:r>
          </w:p>
          <w:bookmarkEnd w:id="6"/>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Товарищество с ограниченной ответственностью "Агрохимснаб"</w:t>
            </w:r>
          </w:p>
          <w:bookmarkEnd w:id="7"/>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 акимата Есильского района Северо-Казахстанской области от 20 февраля 2017 года № 50</w:t>
            </w:r>
          </w:p>
        </w:tc>
      </w:tr>
    </w:tbl>
    <w:bookmarkStart w:name="z15" w:id="8"/>
    <w:p>
      <w:pPr>
        <w:spacing w:after="0"/>
        <w:ind w:left="0"/>
        <w:jc w:val="left"/>
      </w:pPr>
      <w:r>
        <w:rPr>
          <w:rFonts w:ascii="Times New Roman"/>
          <w:b/>
          <w:i w:val="false"/>
          <w:color w:val="000000"/>
        </w:rPr>
        <w:t xml:space="preserve"> Список организаций с установленной квотой рабочих мест для трудоустройства граждан из числа лиц, состоящих на учете службы пробации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1494"/>
        <w:gridCol w:w="2870"/>
        <w:gridCol w:w="4260"/>
      </w:tblGrid>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Наименование организации</w:t>
            </w:r>
          </w:p>
          <w:bookmarkEnd w:id="9"/>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ИП "Малвенова Е.В."</w:t>
            </w:r>
          </w:p>
          <w:bookmarkEnd w:id="10"/>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