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dcdc" w14:textId="2c1d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2017 -2019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1 февраля 2017 года № 10/56. Зарегистрировано Департаментом юстиции Северо-Казахстанской области 22 февраля 2017 года № 4059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(зарегистрировано в государственном реестре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3 699 642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466 496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5 756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23 026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3 204 364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3 743 595,6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38 014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- 96 267,6тысяч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96 267,6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58 253,6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"17-1. Предусмотреть в бюджете района расходы за счет свободных остатков средств, сложившихся на начало финансового года в сумме 49 435,1 тысяч тенге, согласно приложению 11.";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"17-2. Предусмотреть в расходах районного бюджета, за счет свободных остатков бюджетных средств, сложившихся на начало финансового года, возврат неиспользованных целевых трансфертов, выделенных из республиканского бюджета в 2016 финансовом году в сумме 8 685 тыс. тенге, за счет целевого трансферта из Национального фонда Республики Казахстан в сумме 9,1 тыс. тенге, из областного бюджета в сумме 124,4 тыс. тенге по бюджетной программе 459006 "Возврат неиспользованных (недоиспользованных) целевых трансфертов в сумме 8 809,4 тыс. тенге, по бюджетной программе 459054 "Возврат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 в сумме 9,1 тыс. тенге, согласно приложению 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приложениями 11,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О.Кондратьева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1 февраля 2017 года № 10/56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55"/>
        <w:gridCol w:w="1155"/>
        <w:gridCol w:w="5808"/>
        <w:gridCol w:w="3368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3 743 595,6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мероприятий против энзоотических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поддержкт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Есильского района Северо-Казахстанской области от 1 февраля 2017 года № 10/56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Есильского района Северо-Казахстанской области от 21 декабря 2016 года № 9/49 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Есильского района Северо-Казахстанской области от 1 февраля 2017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3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2017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48"/>
        <w:gridCol w:w="1448"/>
        <w:gridCol w:w="5086"/>
        <w:gridCol w:w="3297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Есильского района Северо-Казахстанской области от 1 февраля 2017 года № 10/56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3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2017 года, возврат целевых трансфертов республиканского и областного бюджетов неиспользованных в 2016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483"/>
        <w:gridCol w:w="1483"/>
        <w:gridCol w:w="4913"/>
        <w:gridCol w:w="3376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