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271b" w14:textId="28e2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животноводческой фермы фермерского хозяйства "Жан-Сал" села Шоптыколь Шоптыкольского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Шоптыкольского сельского округа района имени Габита Мусрепова Северо-Казахстанской области от 10 июля 2017 года № 10. Зарегистрировано Департаментом юстиции Северо-Казахстанской области 21 июля 2017 года № 4267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20 июня 2017 года № 254, аким Шоптыкольского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в связи с ликвидацией очага ринопневмонии среди лошадей на территории животноводческой фермы фермерского хозяйства "Жан-Сал" села Шоптыколь Шоптыкольского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Шоптыкольского сельского округа района имени Габита Мусрепова Северо-Казахстанской области "Об установлении ограничительных мероприятий на территории животноводческой фермы фермерского хозяйства "Жан-Сал" села Шоптыколь Шоптыкольского сельского округа района имени Габита Мусрепова Северо-Казахстанской области" от 25 апреля 2017 года № 6 (опубликовано в районных газетах "Есіл Өңірі" и "Новости Приишимья" от 15 мая 2017 года, зарегистрировано в Реестре государственной регистрации нормативных правовых актов под № 4176 от 5 мая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Шоптыкольского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