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5bd9" w14:textId="d815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инфекционному ринотрахеиту среди крупного рогатого скота на территории животноводческой фермы фермерского хозяйства "Колос" села Привольное Новосельского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Новосельского сельского округа района имени Габита Мусрепова Северо-Казахстанской области от 30 марта 2017 года № 13. Зарегистрировано Департаментом юстиции Северо-Казахстанской области 6 апреля 2017 года № 4129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13 марта 2017 года № 08-08/99, аким Новосельского сельского округа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в связи с ликвидацией очага инфекционного ринотрахеита среди крупного рогатого скота на территории животноводческой фермы фермерского хозяйства "Колос" села Привольное Новосельского сельского округа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Новосельского сельского округа района имени Габита Мусрепова Северо-Казахстанской области от 13 февраля 2017 года № 7 "Об установлении ограничительных мероприятий на территории животноводческой фермы фермерского хозяйства "Колос" села Привольное Новосельского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4050 от 16 февраля 2017 года, опубликовано 20 февраля 2017 года в районной газете "Есіл Өңірі", 20 февраля 2017 года в районной газете "Новости Приишимья").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Новосельского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