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27bf" w14:textId="9a92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13 декабря 2017 года № 7. Зарегистрировано Департаментом юстиции Северо-Казахстанской области 27 декабря 2017 года № 4454. Утратило силу решением акима Кырымбетского сельского округа района имени Габита Мусрепова Северо-Казахстанской области от 7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Кырымбетского сельского округа района имени Габита Мусрепова Северо-Казахстанской области от 07.11.2018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09 ноября 2017 года № 08-08/505, аким Кырымбетского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села Кырымбет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