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9f70" w14:textId="3619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Новосельского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17-7. Зарегистрировано Департаментом юстиции Северо-Казахстанской области 18 января 2018 года № 4549.</w:t>
      </w:r>
    </w:p>
    <w:p>
      <w:pPr>
        <w:spacing w:after="0"/>
        <w:ind w:left="0"/>
        <w:jc w:val="both"/>
      </w:pPr>
      <w:bookmarkStart w:name="z6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14 896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11 543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14 896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транспортные средства с физических и юридических лиц, зарегистрированных в селе.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11 543 тысячи тенге.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17-7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Новосельского сельского округа района имени Габита Мусрепова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17-7</w:t>
            </w:r>
          </w:p>
        </w:tc>
      </w:tr>
    </w:tbl>
    <w:bookmarkStart w:name="z1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района имени Габита Мусрепова</w:t>
      </w:r>
      <w:r>
        <w:rPr>
          <w:rFonts w:ascii="Times New Roman"/>
          <w:b/>
          <w:i w:val="false"/>
          <w:color w:val="000000"/>
        </w:rPr>
        <w:t xml:space="preserve">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</w:tbl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17-7</w:t>
            </w:r>
          </w:p>
        </w:tc>
      </w:tr>
    </w:tbl>
    <w:bookmarkStart w:name="z1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района имени Габита Мусрепова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</w:tbl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