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8bb7" w14:textId="17f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Нежинского сельского округа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17-8. Зарегистрировано Департаментом юстиции Северо-Казахстанской области 18 января 2018 года № 4543.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Нежинского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14 292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6 777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14 292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 на имущество физических лиц, имущество которых находится на территории села,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налога на транспортные средства с физических и юридических лиц, зарегистрированных в селе.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6 777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Нежинского сельского округа района имени Габита Мусрепова на 2018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2017 года № 17-8</w:t>
            </w:r>
          </w:p>
        </w:tc>
      </w:tr>
    </w:tbl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Нежинского сельского округа района имени Габита Мусрепова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4"/>
        <w:gridCol w:w="979"/>
        <w:gridCol w:w="979"/>
        <w:gridCol w:w="2014"/>
        <w:gridCol w:w="1623"/>
        <w:gridCol w:w="721"/>
        <w:gridCol w:w="464"/>
        <w:gridCol w:w="980"/>
        <w:gridCol w:w="102"/>
        <w:gridCol w:w="1628"/>
        <w:gridCol w:w="1625"/>
      </w:tblGrid>
      <w:tr>
        <w:trPr/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17-8</w:t>
            </w:r>
          </w:p>
        </w:tc>
      </w:tr>
    </w:tbl>
    <w:bookmarkStart w:name="z12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Нежинского сельского округа района имени Габита Мусрепова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4"/>
        <w:gridCol w:w="979"/>
        <w:gridCol w:w="979"/>
        <w:gridCol w:w="2014"/>
        <w:gridCol w:w="1623"/>
        <w:gridCol w:w="721"/>
        <w:gridCol w:w="464"/>
        <w:gridCol w:w="980"/>
        <w:gridCol w:w="102"/>
        <w:gridCol w:w="1628"/>
        <w:gridCol w:w="1625"/>
      </w:tblGrid>
      <w:tr>
        <w:trPr/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