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02bb" w14:textId="6000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Тахтабродского сельского округа района имени Габита Мусрепова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2017 года № 17-9. Зарегистрировано Департаментом юстиции Северо-Казахстанской области 18 января 2018 года № 4542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Тахтабродского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16 095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6 799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16 095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по доходам, не облагаемым у источника выплаты, физических лиц, зарегистрированных на территории села, сельского округа;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 физических лиц, имущество которых находится на территории села,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 с физических и юридических лиц, зарегистрированных в селе.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села, сельского округа (коммунальной собственности местного самоуправления).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бюджетной субвенции, передаваемой из районного бюджета в бюджет сельского округа составляет 6 799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Обеспечить выплату заработной платы работникам бюджетной сферы в полном объеме.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17-9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Тахтабродского сельского округа района имени Габита Мусрепова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802"/>
        <w:gridCol w:w="1323"/>
        <w:gridCol w:w="1323"/>
        <w:gridCol w:w="5684"/>
        <w:gridCol w:w="21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населҰнных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2017 года № 17-9</w:t>
            </w:r>
          </w:p>
        </w:tc>
      </w:tr>
    </w:tbl>
    <w:bookmarkStart w:name="z8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Тахтабродского сельского округа района имени Габита Мусрепова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633"/>
        <w:gridCol w:w="3644"/>
        <w:gridCol w:w="4467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2017 года № 17-9</w:t>
            </w:r>
          </w:p>
        </w:tc>
      </w:tr>
    </w:tbl>
    <w:bookmarkStart w:name="z12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Тахтабродского сельского округа района имени Габита Мусрепова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633"/>
        <w:gridCol w:w="3644"/>
        <w:gridCol w:w="4467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