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549d" w14:textId="3495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имени Габита Мусрепова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22 декабря 2017 года № 16-1. Зарегистрировано Департаментом юстиции Северо-Казахстанской области 16 января 2018 года № 4510.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6 014 687,8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1 035 253,2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65 148,2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60 927,8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4 853 358,6 тысячи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6 082 426,6 тысячи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104 142,5 тысячи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133 373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–29 230,5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-13 636,2 тысячи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13 636,2 тысячи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- 158 245,1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158 245,1 тысячи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133 373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29 230,5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54 102,6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района имени Габита Мусрепова Северо-Казахстанской области от 04.12.2018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района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 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нормативам распределения доходов, установленным областным маслихатом, за исключением индивидуального подоходного налога по доходам, не облагаемым у источника выплаты, физических лиц, зарегистрированных на территории села, поселка, сельского округа;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по нормативам распределения доходов, установленным областным маслихатом;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и юридических лиц, индивидуальных предпринимателей, за исключением налога на имущество физических лиц, имущество которых находится на территории села, поселка, сельского округа;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налога, за исключением земельного налога на земли населенных пунктов с физических и юридических лиц, земельный участок которых находится в селе, поселке;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единого земельного налога;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средства, за исключением налога на транспортные средства с физических и юридических лиц, зарегистрированных в селе, поселке;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фиксированного налога;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 на бензин (за исключением авиационного) и дизельное топливо;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лицензионного сбора за право занятия отдельными видами деятельности;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2018 год формируются за счет следующих неналоговых поступлений: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доходов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села, поселка, сельского округа;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доходов от коммунальной собственности района;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района.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 районного бюджета формируются за счет поступлений от продажи основного капитала: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земельных участков сельскохозяйственного назначения.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 районного бюджета формируются за счет поступлений от погашения бюджетных кредитов, выданных из республиканского бюджета.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поступления районного бюджета формируются за счет поступлений от продажи финансовых активов государства.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бюджете района на 2018 год предусмотрен объем субвенции, передаваемой из областного бюджета в бюджет района в сумме 3 408 724 тысяч тенге.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бюджете района на 2018 год предусмотрен объем субвенции, передаваемой из районного бюджета в бюджет сельских округов в сумме 78 266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2018 год поступления целевых трансфертов из республиканского бюджета, в том числе на: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доплату учителям, прошедшим стажировку по языковым курсам;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учителям за замещение на период обучения основного сотрудника;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выплату государственной адресной социальной помощи;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консультантов по социальной работе и ассистентов в центрах занятости населения;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перечня технических вспомогательных (компенсаторных) средств;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специалиста жестового языка;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затрат работодателя на создание специальных рабочих мест для трудоустройства инвалидов;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частичное субсидирование заработной платы;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предоставление субсидий на переезд;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молодежную практику;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аренду (найм) жилья и возмещение коммунальных затрат;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субсидии работодателям;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гранты переселенцам на реализацию новых бизнес-идей;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строительство канализационных сетей и очистных сооружений в селе Новоишимское;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строительство кустового источника водоснабжения в селах Старобелка, Бирлик района имени Габита Мусрепова;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строительство локального источника водоснабжения в селе Чернобаевка района имени Габита Мусрепова;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организаций образования высокоскоростным доступом к сети интернет;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строительство пятидесяти квартирного жилого дома с внешними инженерными сетями и благоустройством территории по улице Советская в селе Новоишимское;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доплату учителям,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за счет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решением маслихата района имени Габита Мусрепова Северо-Казахстанской области от 16.05.2018 </w:t>
      </w:r>
      <w:r>
        <w:rPr>
          <w:rFonts w:ascii="Times New Roman"/>
          <w:b w:val="false"/>
          <w:i w:val="false"/>
          <w:color w:val="00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03.07.2018 </w:t>
      </w:r>
      <w:r>
        <w:rPr>
          <w:rFonts w:ascii="Times New Roman"/>
          <w:b w:val="false"/>
          <w:i w:val="false"/>
          <w:color w:val="000000"/>
          <w:sz w:val="28"/>
        </w:rPr>
        <w:t>№ 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бюджете района на 2018 год поступление целевых трансфертов из областного бюджета, в том числе на: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локального источника водоснабжения в селе Чернобаевка района имени Габита Мусрепова;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кустового источника водоснабжения в селах Кырымбет, Сокологоровка, Ковыльное района имени Габита Мусрепова;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кустового источника водоснабжения в селах Возвышенка, Чернозубовка района имени Габита Мусрепова;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кустового источника водоснабжения в селах Старобелка, Бирлик района имени Габита Мусрепова;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и доставку учебников;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профилактических мероприятий против энзоотических болезней;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возмещение расходов по аренде (найму) жилья для переселенцев и оралманов;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краткосрочное профессиональное обучение рабочих кадров по востребованным на рынке труда профессиям, включая обучение в мобильных центрах;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средний ремонт автодорог районного значения "Шукырколь-Новоселовка";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средний ремонт труб на автодороге районного значения "Рузаевка-Чернозубовка";</w:t>
      </w:r>
    </w:p>
    <w:bookmarkEnd w:id="65"/>
    <w:bookmarkStart w:name="z73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текущий ремонт автодороги районного значения "Тахтаброд-Сокологоровка-Кырымбет" на участке "Тахтаброд-Сокологоровка" района имени Габита Мусрепова;</w:t>
      </w:r>
    </w:p>
    <w:bookmarkEnd w:id="66"/>
    <w:bookmarkStart w:name="z72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строительство пятидесяти квартирного жилого дома в селе Новоишимское;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решением маслихата района имени Габита Мусрепова СевероКазахстанской области от 02.10.2018 </w:t>
      </w:r>
      <w:r>
        <w:rPr>
          <w:rFonts w:ascii="Times New Roman"/>
          <w:b w:val="false"/>
          <w:i w:val="false"/>
          <w:color w:val="000000"/>
          <w:sz w:val="28"/>
        </w:rPr>
        <w:t>№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решением маслихата района имени Габита Мусрепова СевероКазахстанской области от 02.10.2018 </w:t>
      </w:r>
      <w:r>
        <w:rPr>
          <w:rFonts w:ascii="Times New Roman"/>
          <w:b w:val="false"/>
          <w:i w:val="false"/>
          <w:color w:val="000000"/>
          <w:sz w:val="28"/>
        </w:rPr>
        <w:t>№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присуждение гранта "Лучшая организация среднего образования";</w:t>
      </w:r>
    </w:p>
    <w:bookmarkEnd w:id="68"/>
    <w:bookmarkStart w:name="z72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средний ремонт железобетонной трубы на автомобильной дороге районного значения "Ялты-Рыбинка-Симоновка"; </w:t>
      </w:r>
    </w:p>
    <w:bookmarkEnd w:id="69"/>
    <w:bookmarkStart w:name="z73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приобретение котлов;</w:t>
      </w:r>
    </w:p>
    <w:bookmarkEnd w:id="70"/>
    <w:bookmarkStart w:name="z73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капитальный ремонт кровли государственного коммунального казенного предприятия "Дом культуры" коммунального государственного учреждения "Отдел культуры и развития языков акимата района имени Габита Мусрепова Северо-Казахстанской области" акимата района имени Габита Мусрепова Северо-Казахстанской области;</w:t>
      </w:r>
    </w:p>
    <w:bookmarkEnd w:id="71"/>
    <w:bookmarkStart w:name="z73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строительство кустового источника водоснабжения в селах Кырымбет, Сокологоровка, Ковыльное;</w:t>
      </w:r>
    </w:p>
    <w:bookmarkEnd w:id="72"/>
    <w:bookmarkStart w:name="z73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противоэпизоотических мероприятий.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изменением, внесенным решением маслихата района имени Габита Мусрепова Северо-Казахстанской области от 16.05.2018 </w:t>
      </w:r>
      <w:r>
        <w:rPr>
          <w:rFonts w:ascii="Times New Roman"/>
          <w:b w:val="false"/>
          <w:i w:val="false"/>
          <w:color w:val="00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03.07.2018 </w:t>
      </w:r>
      <w:r>
        <w:rPr>
          <w:rFonts w:ascii="Times New Roman"/>
          <w:b w:val="false"/>
          <w:i w:val="false"/>
          <w:color w:val="000000"/>
          <w:sz w:val="28"/>
        </w:rPr>
        <w:t>№ 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02.10.2018 </w:t>
      </w:r>
      <w:r>
        <w:rPr>
          <w:rFonts w:ascii="Times New Roman"/>
          <w:b w:val="false"/>
          <w:i w:val="false"/>
          <w:color w:val="000000"/>
          <w:sz w:val="28"/>
        </w:rPr>
        <w:t>№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районном бюджете на 2018 год бюджетные кредиты из республиканского бюджета для реализации мер социальной поддержки специалистов.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12. Утвердить резерв местного исполнительного органа района на 2018 год в сумме 7 908 тысяч тенге.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района имени Габита Мусрепова Северо-Казахстанской области от 03.07.2018 </w:t>
      </w:r>
      <w:r>
        <w:rPr>
          <w:rFonts w:ascii="Times New Roman"/>
          <w:b w:val="false"/>
          <w:i w:val="false"/>
          <w:color w:val="000000"/>
          <w:sz w:val="28"/>
        </w:rPr>
        <w:t>№ 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районном бюджете на 2018 год бюджетные изъятия в сумме 29 180 тысяч тенге.</w:t>
      </w:r>
    </w:p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13 в редакции решения маслихата района имени Габита Мусрепова Северо-Казахстанской области от 16.05.2018 </w:t>
      </w:r>
      <w:r>
        <w:rPr>
          <w:rFonts w:ascii="Times New Roman"/>
          <w:b w:val="false"/>
          <w:i w:val="false"/>
          <w:color w:val="000000"/>
          <w:sz w:val="28"/>
        </w:rPr>
        <w:t>№ 24-2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01.01.2018).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 повышенные на двадцать пять процентов оклады и тарифные ставки по сравнению с окладами и ставками гражданских служащих, занимающихся этими видами деятельности в городских условиях. Действие настоящего пункта распространяется также на ветеринарных специалистов ветеринарных пунктов, осуществляющих деятельность в области ветеринарии. </w:t>
      </w:r>
    </w:p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Обеспечить в 2018 году выплату заработной платы работникам бюджетной сферы в полном объеме.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Установить, что в процессе исполнения районного бюджета на 2018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объем трансфертов, выделяемый органам местного самоуправления за счет средств бюджета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2018 года.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XVI сессии 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22 декабря 2017 года № 16-1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04.12.2018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6 014 687,8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1 035 253,2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424 708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424 708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238 670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209 983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337 052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316 438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65 148,2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60 927,8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54 274,2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54 274,2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4 853 358,6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4 824 178,6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4 824 178,6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583"/>
        <w:gridCol w:w="1126"/>
        <w:gridCol w:w="1127"/>
        <w:gridCol w:w="5579"/>
        <w:gridCol w:w="3056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6 082 426,6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303 373,6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220 914,1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118 486,2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114 801,3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86 261,9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86 106,9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81 019,1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48 680,2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27 819,2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32 338,9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32 338,9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3 559 151,6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257 191,7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257 191,7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106 109,7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151 082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3 116 892,2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3 019 231,7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2 973 604,7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97 660,5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97 660,5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185 067,7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185 067,7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18 109,7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280 791,4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8 349,4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8 349,4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225 111,6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225 111,6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85 855,4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35 341,8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35 341,8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11 124,8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1 029 620,7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408 924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19 474,2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19 474,2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389 449,8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389 449,8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616 507,1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616 507,1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616 507,1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237 902,1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102 625,3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102 625,3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102 625,3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27 064,8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27 064,8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7 087,1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67 753,7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66 468,3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168 684,4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137 134,6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113 302,6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72 589,9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10 257,7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10 257,7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10 257,7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10 257,7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44 604,4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16 637,6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16 637,6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374 743,6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374 743,6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374 743,6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97 754,6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104 142,5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-13 636,2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-158 245,1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158 245,1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16-1</w:t>
            </w:r>
          </w:p>
        </w:tc>
      </w:tr>
    </w:tbl>
    <w:bookmarkStart w:name="z30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2019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841"/>
        <w:gridCol w:w="841"/>
        <w:gridCol w:w="5670"/>
        <w:gridCol w:w="4108"/>
      </w:tblGrid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2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4 533 691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1 045 155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276 534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322 814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0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1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2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3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4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8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9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3 459 995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1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3 428 259</w:t>
            </w:r>
          </w:p>
        </w:tc>
      </w:tr>
    </w:tbl>
    <w:bookmarkStart w:name="z3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337"/>
        <w:gridCol w:w="710"/>
        <w:gridCol w:w="710"/>
        <w:gridCol w:w="3267"/>
        <w:gridCol w:w="1646"/>
        <w:gridCol w:w="523"/>
        <w:gridCol w:w="337"/>
        <w:gridCol w:w="710"/>
        <w:gridCol w:w="710"/>
        <w:gridCol w:w="1181"/>
        <w:gridCol w:w="1647"/>
      </w:tblGrid>
      <w:tr>
        <w:trPr/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5"/>
        </w:tc>
        <w:tc>
          <w:tcPr>
            <w:tcW w:w="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4 533 691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7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102 893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102 893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47 341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14 587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14 587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30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18 279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14 683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14 683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14 683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38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2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3 332 792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259 346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259 346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111 383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147 963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2 976 376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2 877 870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2 831 615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98 506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98 506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22 111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61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178 475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140 799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140 799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23 949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25 726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1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9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206 316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78 046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78 046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78 046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0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146 606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116 308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92 393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65 883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21 348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21 348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21 348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7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1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8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7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324 788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324 788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324 788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243 143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-51 905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3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4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-51 905</w:t>
            </w:r>
          </w:p>
        </w:tc>
      </w:tr>
      <w:tr>
        <w:trPr/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0"/>
        </w:tc>
        <w:tc>
          <w:tcPr>
            <w:tcW w:w="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1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 от 22 декабря 2017 года № 16-1</w:t>
            </w:r>
          </w:p>
        </w:tc>
      </w:tr>
    </w:tbl>
    <w:bookmarkStart w:name="z498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2020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841"/>
        <w:gridCol w:w="841"/>
        <w:gridCol w:w="5670"/>
        <w:gridCol w:w="4108"/>
      </w:tblGrid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4 559 823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1 076 503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452 567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452 567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2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280 997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324 641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290 167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3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4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8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9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0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1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2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3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3 454 259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4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3 419 687</w:t>
            </w:r>
          </w:p>
        </w:tc>
      </w:tr>
    </w:tbl>
    <w:bookmarkStart w:name="z53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337"/>
        <w:gridCol w:w="710"/>
        <w:gridCol w:w="710"/>
        <w:gridCol w:w="3267"/>
        <w:gridCol w:w="1646"/>
        <w:gridCol w:w="523"/>
        <w:gridCol w:w="337"/>
        <w:gridCol w:w="710"/>
        <w:gridCol w:w="710"/>
        <w:gridCol w:w="1181"/>
        <w:gridCol w:w="1647"/>
      </w:tblGrid>
      <w:tr>
        <w:trPr/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8"/>
        </w:tc>
        <w:tc>
          <w:tcPr>
            <w:tcW w:w="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4 559 823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0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103 158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103 158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86 532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86 532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49 889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13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15 563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15 563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15 563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21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5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3 431 347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259 230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259 230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111 729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147 501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3 067 123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2 966 665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2 920 410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100 458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100 458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18 221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4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197 431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158 947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158 947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92 432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25 726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4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2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210 760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78 946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78 946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78 946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3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81 310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20 138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21 348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21 348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21 348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9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3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0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9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297 983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297 983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297 983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212 658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-29 230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5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6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-29 230</w:t>
            </w:r>
          </w:p>
        </w:tc>
      </w:tr>
      <w:tr>
        <w:trPr/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2"/>
        </w:tc>
        <w:tc>
          <w:tcPr>
            <w:tcW w:w="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3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 от 22 декабря 2017 года № 16-1</w:t>
            </w:r>
          </w:p>
        </w:tc>
      </w:tr>
    </w:tbl>
    <w:bookmarkStart w:name="z691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бюджетных субвенций, передаваемых из районного бюджета в бюджеты сельских округов на 2018 год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8"/>
        <w:gridCol w:w="2239"/>
        <w:gridCol w:w="7823"/>
      </w:tblGrid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47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поступления (тысяч тенге)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8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Рузаевский сельский округ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9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14 921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0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1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2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3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4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5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Тахтабродский сельский округ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 от 22 декабря 2017 года № 16-1</w:t>
            </w:r>
          </w:p>
        </w:tc>
      </w:tr>
    </w:tbl>
    <w:bookmarkStart w:name="z704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457"/>
    <w:bookmarkStart w:name="z705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районных бюджетных программ, не подлежащих секвестру в процессе исполнения районного бюджета на 2018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3881"/>
        <w:gridCol w:w="1841"/>
        <w:gridCol w:w="47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9"/>
        </w:tc>
        <w:tc>
          <w:tcPr>
            <w:tcW w:w="4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2"/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 от 22 декабря 2017 года № 16-1</w:t>
            </w:r>
          </w:p>
        </w:tc>
      </w:tr>
    </w:tbl>
    <w:bookmarkStart w:name="z714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по сельским округам на 2018 год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8"/>
        <w:gridCol w:w="2489"/>
        <w:gridCol w:w="7323"/>
      </w:tblGrid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66"/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поступления (тысяч тенге)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7"/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8"/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9"/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Кокалажарский сельский округ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0"/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 сельский округ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1"/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 сельский округ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72"/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3"/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4"/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Шукыркольский сельский округ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