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ec88" w14:textId="d7c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сельских населенных пунктов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ноября 2017 года № 15-4. Зарегистрировано Департаментом юстиции Северо-Казахстанской области 7 декабря 2017 года № 4408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платы за земельные участки сельских населенных пунктов района имени Габита Мусрепова Северо-Казахстанской области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15-4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района имени Габита Мусрепова Северо-Казахстанской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населҰнного пункта и номер кадастрового квартала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 село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решением маслихата района имени Габита Мусрепова Северо-Казахстанской области от 18.03.2021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село Жанасу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село Раисовка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село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село Старобелка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село Возвышенка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село Чернозубовка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село Стерлитамак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село Григорьевка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село БрилҰвка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05.05.2025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село Дружба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село Володарское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Жаркольское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Целинное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село Кокалажар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село Сарыбулак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село 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село Кырымбет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село Сокологоровка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село Ломоносовка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решением маслихата района имени Габита Мусрепова Северо-Казахстанской области от 18.03.2021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Ставрополка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Урожайное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Нежинка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Токсан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село Ефимовка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Буденное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Куприяновка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село НовосҰловка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село Привольное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село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Рузаевка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БерҰзовка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Золотоноша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Сарыадыр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Сивковка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Чернобаевка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село Салкынколь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село Токты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село Тахтаброд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село Литвиновка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село Ковыльное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село Рухловка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село Привольное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Червонное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село Пески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05.05.2025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057, 058 село Чистополье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село Ялты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село Дубровка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село Князевка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село Симоновка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село Гаршино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решением маслихата района имени Габита Мусрепова Северо-Казахстанской области от 18.03.2021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село Шоптыколь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село Жарколь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село Конырсу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село Большой Талсай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село Разгульное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село Шукырколь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село 15 лет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село Карагаш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