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a5ce" w14:textId="a7fa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помещений для проведения встреч с выборщиками кандидатов в акимы сельских округов на территории района имени Габита Мусрепова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4 июля 2017 года № 202. Зарегистрировано Департаментом юстиции Северо-Казахстанской области 18 июля 2017 года № 4263. Утратило силу постановлением акимата района имени Габита Мусрепова Северо-Казахстанской области от 23 февраля 2018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имени Габита Мусрепова Северо-Казахстанской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избирательной комиссией района имени Габита Мусрепова (по согласованию)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помещение для проведения встреч с выборщиками всем кандидатам в акимы сельских округов на территории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Кенжебекова Асхата Белгибаевича, руководителя аппарата акима района имени Габита Мусрепова Северо-Казахстанской области.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Дудов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Н.К. Баракаев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 июля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имени Габита Мусрепова Северо-Казахстанской области от 04 июля 2017 года № 202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для всех кандидатов в акимы сельских округов на территории района имени Габита Мусрепова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1624"/>
        <w:gridCol w:w="8998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и адреса нахождения конструкций для размещения печатных агитационных материалов предвыборной агитации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8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на территории, прилегающей к зданию Дома культуры села Новоишимское района имени Габита Мусрепова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имени Габита Мусрепова Северо-Казахстанской области от 04 июля 2017 года № 202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Помещение, предоставляемое на договорной основе для проведения встреч с выборщиками кандидатов в акимы сельских округов на территории района имени Габита Мусрепова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4"/>
        <w:gridCol w:w="1826"/>
        <w:gridCol w:w="8140"/>
      </w:tblGrid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округа,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 для встреч с выборщиками </w:t>
            </w:r>
          </w:p>
        </w:tc>
      </w:tr>
      <w:tr>
        <w:trPr>
          <w:trHeight w:val="30" w:hRule="atLeast"/>
        </w:trPr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Новоишимский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Дом культуры, улица Абылай-хана, 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