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2a23" w14:textId="77d2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21 декабря 2016 года № 8-1 "О бюджете района имени Габита Мусрепова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мая 2017 года № 11-3. Зарегистрировано Департаментом юстиции Северо-Казахстанской области 7 июня 2017 года № 4218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21 декабря 2016 года № 8-1 "О бюджете района имени Габита Мусрепова на 2017-2019 годы" (зарегистрировано в Реестре государственной регистрации нормативных правовых актов под № 4021 от 12 января 2017 года, опубликовано в районной газете "Есіл өңірі" от 23 января 2017 года и "Новости Приишимья" от 23 января 2017 года)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6 708 893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1 132 472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63 657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85 538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5 427 226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6 742 687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54 657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78 280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23 623 тысячи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- 6000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- 6000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- 82 451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82451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78 280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23 623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27 794 тысячи тенге.".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15 мая 2017 года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21 декабря 2016 года № 8-1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1"/>
        <w:gridCol w:w="841"/>
        <w:gridCol w:w="5670"/>
        <w:gridCol w:w="410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23"/>
        <w:gridCol w:w="681"/>
        <w:gridCol w:w="681"/>
        <w:gridCol w:w="3371"/>
        <w:gridCol w:w="1846"/>
        <w:gridCol w:w="501"/>
        <w:gridCol w:w="323"/>
        <w:gridCol w:w="681"/>
        <w:gridCol w:w="681"/>
        <w:gridCol w:w="1132"/>
        <w:gridCol w:w="1579"/>
      </w:tblGrid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102 082,5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241 933,6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225 590,6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3 379 754,7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261 700,3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261 449,3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2 946 256,4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2 908 147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2 806 988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38 109,4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38 109,4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266 005,8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1 978 245,2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464 233,2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228 512,8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подгруппа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0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