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43e5f" w14:textId="7243e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и предоставлении помещений для проведения встреч с выборщиками кандидатов в депутаты Сената Парламента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имени Габита Мусрепова Северо-Казахстанской области от 25 мая 2017 года № 165. Зарегистрировано Департаментом юстиции Северо-Казахстанской области 6 июня 2017 года № 4209. Утратило силу постановлением акимата района имени Габита Мусрепова Северо-Казахстанской области от 23 февраля 2018 года № 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района имени Габита Мусрепова Северо-Казахстанской области от 23.02.2018 </w:t>
      </w:r>
      <w:r>
        <w:rPr>
          <w:rFonts w:ascii="Times New Roman"/>
          <w:b w:val="false"/>
          <w:i w:val="false"/>
          <w:color w:val="ff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27,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Конституционного закона Республики Казахстан от 28 сентября 1995 года "О выборах в Республике Казахстан", акимат района имени Габита Мусрепова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совместно с избирательной комиссией района имени Габита Мусрепова (по согласованию) место для размещения агитационных печатных материалов для всех кандидатов в депутаты Сената Парламента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Предоставить на договорной основе помещение для проведения встреч с выборщиками всем кандидатам в депутаты Сената Парламента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Кенжебекова Асхата Белгибаевича, руководителя аппарата акима района имени Габита Мусрепова Северо-Казахстанской области.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Дудов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избирательной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комиссии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имени Габита Мусрепова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Баракаев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25 мая 2017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района имени Габита Мусрепова Северо-Казахстанской области от 25 мая 2017 года № 165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Место для размещения агитационных печатных материалов для всех кандидатов в депутаты Сената Парламента Республики Казахстан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0"/>
        <w:gridCol w:w="1573"/>
        <w:gridCol w:w="8717"/>
      </w:tblGrid>
      <w:tr>
        <w:trPr>
          <w:trHeight w:val="30" w:hRule="atLeast"/>
        </w:trPr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8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и адреса нахождения конструкций для размещения печатных агитационных материалов предвыборной агитации</w:t>
            </w:r>
          </w:p>
        </w:tc>
      </w:tr>
      <w:tr>
        <w:trPr>
          <w:trHeight w:val="30" w:hRule="atLeast"/>
        </w:trPr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7"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Новоишимский сельский округ</w:t>
            </w:r>
          </w:p>
        </w:tc>
        <w:tc>
          <w:tcPr>
            <w:tcW w:w="8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территории, прилегающей к зданию Дома культуры села Новоишимское района имени Габита Мусрепова Северо-Казахстанской области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района имени Габита Мусрепова Северо-Казахстанской области от 25 мая 2017 года № 165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Помещение, предоставляемое на договорной основе для проведения встреч с выборщиками кандидатов в депутаты Сената Парламента Республики Казахстан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6"/>
        <w:gridCol w:w="2980"/>
        <w:gridCol w:w="7244"/>
      </w:tblGrid>
      <w:tr>
        <w:trPr>
          <w:trHeight w:val="30" w:hRule="atLeast"/>
        </w:trPr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9"/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округа, населенного пункта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Помещения для встреч с выборщиками </w:t>
            </w:r>
          </w:p>
        </w:tc>
      </w:tr>
      <w:tr>
        <w:trPr>
          <w:trHeight w:val="30" w:hRule="atLeast"/>
        </w:trPr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0"/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Новоишимский сельский округ, село Новоишимское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Новоишимское: Дом культуры, улица Абылай-хана, 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