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1713" w14:textId="0641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району имени Габита Мусрепова Северо-Казахстанской области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28 февраля 2017 года № 60. Зарегистрировано Департаментом юстиции Северо-Казахстанской области 30 марта 2017 года № 4124. Утратило силу постановлением акимата района имени Габита Мусрепова Северо-Казахстанской области от 25 октября 2017 года № 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имени Габита Мусрепова Северо-Казахстанской области от 25.10.2017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опубликовании).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по району имени Габита Мусрепова Северо-Казахстанской области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района имени Габита Мусрепова Северо-Казахстанской области от 28 февраля 2017 года № 60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района имени Габита Мусрепова Северо-Казахстанской области на 2017 год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4499"/>
        <w:gridCol w:w="1186"/>
        <w:gridCol w:w="1240"/>
        <w:gridCol w:w="1552"/>
        <w:gridCol w:w="1397"/>
        <w:gridCol w:w="1397"/>
      </w:tblGrid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Административно-территориальное расположение организаций дошкольного воспитания и обучения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воспитанников организаций дошкольного воспитания и обучения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преб. при школе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преб. самостоятельный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днем преб. самостоятельный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организации, финансируемые из республиканского бюджета</w:t>
            </w:r>
          </w:p>
          <w:bookmarkEnd w:id="6"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"Ясли-сад" "Астана" акимата района имени Габита Мусрепова Северо-Казахстанской области Министерства образования и науки Республики Казахстан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"Айгөлек" акимата района имени Габита Мусрепова Северо-Казахстанской области Министерства образования и науки Республики Казахстан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средняя школа"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"Дружбинская средняя школа"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"Пескинская средняя школа"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"Володарская средняя школа"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"Приишимская средняя школа"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"Новоишимская казахская средняя школа"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Токсан би"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"Ставропольская средняя школа"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"Раисовская средняя школа"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"Новоишимская средняя школа № 1"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"Тохтинская начальная школа"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"Андреевская средняя школа"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"Бирликская средняя школа"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2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"Привольная средняя школа"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"Червонная средняя школа"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"Рузаевская средняя школа"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5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"Чистопольская средняя школа"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6"/>
        <w:gridCol w:w="1808"/>
        <w:gridCol w:w="1808"/>
        <w:gridCol w:w="1552"/>
        <w:gridCol w:w="1396"/>
        <w:gridCol w:w="12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(тенге), финансируемых из республиканского бюджета</w:t>
            </w:r>
          </w:p>
          <w:bookmarkEnd w:id="27"/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  <w:bookmarkEnd w:id="28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преб. при школе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преб. при школе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преб. самостоятельный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самостоятельный 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"Ясли-сад" "Астана" акимата района имени Габита Мусрепова Северо-Казахстанской области Министерства образования и науки Республики Казахстан</w:t>
            </w:r>
          </w:p>
          <w:bookmarkEnd w:id="29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"Айгөлек" акимата района имени Габита Мусрепова Северо-Казахстанской области Министерства образования и науки Республики Казахстан</w:t>
            </w:r>
          </w:p>
          <w:bookmarkEnd w:id="30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средняя школа"</w:t>
            </w:r>
          </w:p>
          <w:bookmarkEnd w:id="31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"Дружбинская средняя школа"</w:t>
            </w:r>
          </w:p>
          <w:bookmarkEnd w:id="32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"Пескинская средняя школа" </w:t>
            </w:r>
          </w:p>
          <w:bookmarkEnd w:id="33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"Володарская средняя школа" </w:t>
            </w:r>
          </w:p>
          <w:bookmarkEnd w:id="34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"Приишимская средняя школа" </w:t>
            </w:r>
          </w:p>
          <w:bookmarkEnd w:id="35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"Новоишимская казахская средняя школа" </w:t>
            </w:r>
          </w:p>
          <w:bookmarkEnd w:id="36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Токсан би" </w:t>
            </w:r>
          </w:p>
          <w:bookmarkEnd w:id="37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"Ставропольская средняя школа" </w:t>
            </w:r>
          </w:p>
          <w:bookmarkEnd w:id="38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"Раисовская средняя школа" </w:t>
            </w:r>
          </w:p>
          <w:bookmarkEnd w:id="39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"Новоишимская средняя школа № 1" </w:t>
            </w:r>
          </w:p>
          <w:bookmarkEnd w:id="40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"Тохтинская начальная школа" </w:t>
            </w:r>
          </w:p>
          <w:bookmarkEnd w:id="41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"Андреевская средняя школа" </w:t>
            </w:r>
          </w:p>
          <w:bookmarkEnd w:id="42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"Бирликская средняя школа" </w:t>
            </w:r>
          </w:p>
          <w:bookmarkEnd w:id="43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"Привольная средняя школа" </w:t>
            </w:r>
          </w:p>
          <w:bookmarkEnd w:id="44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"Червонная средняя школа" </w:t>
            </w:r>
          </w:p>
          <w:bookmarkEnd w:id="45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"Рузаевская средняя школа" </w:t>
            </w:r>
          </w:p>
          <w:bookmarkEnd w:id="46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"Чистопольская средняя школа"</w:t>
            </w:r>
          </w:p>
          <w:bookmarkEnd w:id="47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2"/>
        <w:gridCol w:w="2433"/>
        <w:gridCol w:w="1519"/>
        <w:gridCol w:w="1213"/>
        <w:gridCol w:w="1366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(тенге), финансируемых из республиканского бюджета</w:t>
            </w:r>
          </w:p>
          <w:bookmarkEnd w:id="49"/>
        </w:tc>
      </w:tr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  <w:bookmarkEnd w:id="5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преб. при школе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днем преб.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преб. самостоятельный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днем преб. самостоятельный </w:t>
            </w:r>
          </w:p>
        </w:tc>
      </w:tr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"Ясли-сад" "Астана" акимата района имени Габита Мусрепова Северо-Казахстанской области Министерства образования и науки Республики Казахстан</w:t>
            </w:r>
          </w:p>
          <w:bookmarkEnd w:id="5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8800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"Айгөлек" акимата района имени Габита Мусрепова Северо-Казахстанской области Министерства образования и науки Республики Казахстан</w:t>
            </w:r>
          </w:p>
          <w:bookmarkEnd w:id="5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средняя школа"</w:t>
            </w:r>
          </w:p>
          <w:bookmarkEnd w:id="5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"Дружбинская средняя школа"</w:t>
            </w:r>
          </w:p>
          <w:bookmarkEnd w:id="5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"Пескинская средняя школа" </w:t>
            </w:r>
          </w:p>
          <w:bookmarkEnd w:id="5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"Володарская средняя школа" </w:t>
            </w:r>
          </w:p>
          <w:bookmarkEnd w:id="5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"Приишимская средняя школа" </w:t>
            </w:r>
          </w:p>
          <w:bookmarkEnd w:id="5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"Новоишимская казахская средняя школа" </w:t>
            </w:r>
          </w:p>
          <w:bookmarkEnd w:id="5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Токсан би"</w:t>
            </w:r>
          </w:p>
          <w:bookmarkEnd w:id="5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"Ставропольская средняя школа" </w:t>
            </w:r>
          </w:p>
          <w:bookmarkEnd w:id="6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"Раисовская средняя школа" </w:t>
            </w:r>
          </w:p>
          <w:bookmarkEnd w:id="6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"Новоишимская средняя школа № 1" </w:t>
            </w:r>
          </w:p>
          <w:bookmarkEnd w:id="6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"Тохтинская начальная школа" </w:t>
            </w:r>
          </w:p>
          <w:bookmarkEnd w:id="6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"Андреевская средняя школа" </w:t>
            </w:r>
          </w:p>
          <w:bookmarkEnd w:id="6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"Бирликская средняя школа" </w:t>
            </w:r>
          </w:p>
          <w:bookmarkEnd w:id="6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"Привольная средняя школа" </w:t>
            </w:r>
          </w:p>
          <w:bookmarkEnd w:id="6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"Червонная средняя школа" </w:t>
            </w:r>
          </w:p>
          <w:bookmarkEnd w:id="6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"Рузаевская средняя школа" </w:t>
            </w:r>
          </w:p>
          <w:bookmarkEnd w:id="6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"Чистопольская средняя школа" </w:t>
            </w:r>
          </w:p>
          <w:bookmarkEnd w:id="6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