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9453e" w14:textId="8d945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решение маслихата района имени Габита Мусрепова от 21 декабря 2016 года № 8-1 "О бюджете района имени Габита Мусрепова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3 марта 2017 года № 10-2. Зарегистрировано Департаментом юстиции Северо-Казахстанской области 16 марта 2017 года № 4102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района имени Габита Мусрепова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Северо-Казахстанской области от 21 декабря 2016 года № 8-1 "О бюджете района имени Габита Мусрепова на 2017-2019 годы" (зарегистрировано в Реестре государственной регистрации нормативных правовых актов под № 4021 от 12 января 2017 года, опубликовано в районной газете "Есіл өңірі" от 23 января 2017 года и "Новости Приишимья" от 23 января 2017 года) следующие изменение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районный бюджет на 2017-2019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 год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6 695 470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– 1 132 472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– 31 966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53 847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поступления трансфертов – 5 477 185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затраты – 6 725 264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54 657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78 280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погашение бюджетных кредитов – 23 623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- 2000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–4 000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- 6000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- 82 451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82451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78 280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23 623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27 794 тысячи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добавить подпунктами 8) - 18)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"8) приобретение и доставку учебников;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замену окон в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обновление компьютерного парка;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11) организацию антитеррористической защиты;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установку дорожных знаков и указателей в местах расположения организаций, ориентированных на обслуживание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строительство водоснабжения из подземных вод в селе Раисовка района имени Габита Мусрепова;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строительство локального источника водоснабжения в селе Сарыбулак района имени Габита Мусрепова;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строительство кустового источника водоснабжения в селах Кырымбет, Сокологоровка, Ковыльное района имени Габита Мусрепова;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строительство кустового источника водоснабжения в селах Возвышенка, Чернозубовка района имени Габита Мусрепова;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строительство кустового источника водоснабжения в селах Старобелка, Бирлик района имени Габита Мусрепова;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приобретение стационарных модульных пунктов для районного отдела ветеринарии.".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2. Настоящее решение вводится в действие с 1 января 2017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Х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имени Габита Мусрепова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имени Габита Мусрепова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районного маслихатаот 3 марта 2017 года № 10-2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районного маслихата от 21 декабря 2016 года № 8-1 </w:t>
            </w:r>
          </w:p>
        </w:tc>
      </w:tr>
    </w:tbl>
    <w:bookmarkStart w:name="z4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имени Габита Мусрепова на 2017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6"/>
        <w:gridCol w:w="706"/>
        <w:gridCol w:w="706"/>
        <w:gridCol w:w="5937"/>
        <w:gridCol w:w="4245"/>
      </w:tblGrid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(тысяч тенге)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6 695 470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1 132 472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309 317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Налоги на имущество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ведения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взымаемые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услуг),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услуг),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5 477 185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5 477 185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"/>
        <w:gridCol w:w="269"/>
        <w:gridCol w:w="654"/>
        <w:gridCol w:w="655"/>
        <w:gridCol w:w="3550"/>
        <w:gridCol w:w="1908"/>
        <w:gridCol w:w="461"/>
        <w:gridCol w:w="269"/>
        <w:gridCol w:w="655"/>
        <w:gridCol w:w="655"/>
        <w:gridCol w:w="1141"/>
        <w:gridCol w:w="1622"/>
      </w:tblGrid>
      <w:tr>
        <w:trPr/>
        <w:tc>
          <w:tcPr>
            <w:tcW w:w="4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6 725 264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403 090,9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357 645,9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110 232,2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97 082,5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13 149,7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232 608,7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224449,7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23 084,8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16 167,8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16 167,8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16 167,8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3 400 725,7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261 300,3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261 049,3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113 086,3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2 982 334,4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2 945 181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2 845 022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37 153,4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37 153,4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"Өрлеу"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1 976 066,2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463 554,2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439 181,2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служебного жилища, развитие инженерно-коммуникационной инфраструктуры и строительство, достройка общежитий для молодежи в рамках Программы развития продуктивной занятости и массового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439 181,2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1 490 959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1 488 243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1 478 243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223 024,5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79 393,5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39 633,5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39 633,5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ветеринарных мероприятий по энзоотическим болезням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социально-значимым городским (сельским), пригородным и внутрирайонным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38 885,9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38 885,9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38 885,9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10 149,6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5 736,3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-82 451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4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