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7207" w14:textId="3ae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Талшыкского сельского округа Акжарского района Северо-Казахстанской области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21 декабря 2017 года № 22-9. Зарегистрировано Департаментом юстиции Северо-Казахстанской области 11 января 2018 года № 4501.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Талшыкского сельского округа Акжарского района Северо-Казахстанской области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35 445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16 831,1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2,9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–18 611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35 445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00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2018 год формируются в соответствии с Бюджетным Кодексом Республики Казахстан от 4 декабря 2008 года за счет следующих налоговых поступлений: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имущество физических лиц, имущество которых находится на территории города районного значения, села, поселка, сельского округа;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городе районного значения, селе, поселке.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на 2018 год в сумме 18 611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Обеспечить выплату заработной платы работникам бюджетной сферы в полном объеме.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с 1 января 2018 года.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Акжарского районного маслихата от 21 декабря 2017 года № 22-9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2018 год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06.12.2018 </w:t>
      </w:r>
      <w:r>
        <w:rPr>
          <w:rFonts w:ascii="Times New Roman"/>
          <w:b w:val="false"/>
          <w:i w:val="false"/>
          <w:color w:val="ff0000"/>
          <w:sz w:val="28"/>
        </w:rPr>
        <w:t>№ 34-1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1133"/>
        <w:gridCol w:w="730"/>
        <w:gridCol w:w="6752"/>
        <w:gridCol w:w="29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6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10431,1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9567,1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16764,4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4643,6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Акжарского районного маслихата Северо-казахстанской области от 21 декабря 2017 года № 22-9</w:t>
            </w:r>
          </w:p>
        </w:tc>
      </w:tr>
    </w:tbl>
    <w:bookmarkStart w:name="z7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2019 год</w:t>
      </w:r>
    </w:p>
    <w:bookmarkEnd w:id="24"/>
    <w:bookmarkStart w:name="z7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4232"/>
        <w:gridCol w:w="4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 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8 914</w:t>
            </w:r>
          </w:p>
        </w:tc>
      </w:tr>
    </w:tbl>
    <w:bookmarkStart w:name="z9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2019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Акжарского районного маслихата Северо-Казахстанской области от 21 декабря 2017 года № 22-9</w:t>
            </w:r>
          </w:p>
        </w:tc>
      </w:tr>
    </w:tbl>
    <w:bookmarkStart w:name="z12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Талшыкского сельского округа Акжарского района на 2020 год</w:t>
      </w:r>
    </w:p>
    <w:bookmarkEnd w:id="69"/>
    <w:bookmarkStart w:name="z12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Доходы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4232"/>
        <w:gridCol w:w="4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4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 ) бюджета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</w:tbl>
    <w:bookmarkStart w:name="z14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2020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0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