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cf40" w14:textId="940c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района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20 декабря 2017 года № 22-1. Зарегистрировано Департаментом юстиции Северо-Казахстанской области 8 января 2018 года № 4465.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Акжарского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2 921 914,1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332 191,3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9 717,8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9 268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2 570 737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2 933 386,3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51 155,6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75 757,3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24 601,7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- 62 627,8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62 627,8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75 757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24 601,7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11 472,5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по нормативам распределения доходов, установленным областным маслихатом в размере 100 процентов;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 в размере 84 процента;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топливо, произведенных на территории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района.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районного бюджета формируются за счет поступлений от продажи основного капитала.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на 2018 год в сумме 2 238 199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каждого сельского округа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7.Установить, что в процессе исполнения местных бюджетов на 2018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бюджетные субвенции, передаваемые из районного бюджета бюджетам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2018 год поступление целевых трансфертов из республиканского бюджета.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Акжарского района Северо-Казахстанской области о реализации решения Акжарского районного маслихата Северо-Казахстанской области "О бюджете Акжарского района Северо-Казахстанской области на 2018-2020 годы".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2018 год бюджетные кредиты из республиканского бюджета: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75 757 тысяч тенге.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2017 году, согласно приложению 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Акжарского районного маслихата Северо-Казахстанской области от 13.04.2018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2018 год поступление целевых трансфертов из областного бюджета.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Акжарского района Северо-Казахстанской области о реализации решения Акжарского районного маслихата Северо-Казахстанской области "О бюджете Акжарского района Северо-Казахстанской области на 2018-2020 годы".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резерв местного исполнительного органа района на 2018 год в сумме 2 602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Акжарского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трансферты органам местного самоуправления между городами районного значения, селами, поселками, сельскими округами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Обеспечить выплату заработной платы работникам бюджетной сферы в полном объеме.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Действие пункта 15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Настоящее решение вводится в действие с 1 января 2018 года.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от 20 декабря 2017 года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Акжарского района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2921914,1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332191,3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86704,8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2570737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2570737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2933386,3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1993093,7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1860293,9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-62627,8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Используемые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20 декабря 2017 года № 22-1</w:t>
            </w:r>
          </w:p>
        </w:tc>
      </w:tr>
    </w:tbl>
    <w:bookmarkStart w:name="z2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2019 год</w:t>
      </w:r>
    </w:p>
    <w:bookmarkEnd w:id="48"/>
    <w:bookmarkStart w:name="z2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Доходы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892"/>
        <w:gridCol w:w="5766"/>
        <w:gridCol w:w="38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600"/>
        <w:gridCol w:w="1225"/>
        <w:gridCol w:w="4"/>
        <w:gridCol w:w="1230"/>
        <w:gridCol w:w="2"/>
        <w:gridCol w:w="4904"/>
        <w:gridCol w:w="25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1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1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20 декабря 2017 года № 22-1</w:t>
            </w:r>
          </w:p>
        </w:tc>
      </w:tr>
    </w:tbl>
    <w:bookmarkStart w:name="z48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2020 год</w:t>
      </w:r>
    </w:p>
    <w:bookmarkEnd w:id="245"/>
    <w:bookmarkStart w:name="z48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Доходы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892"/>
        <w:gridCol w:w="5766"/>
        <w:gridCol w:w="38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1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4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2275381</w:t>
            </w:r>
          </w:p>
        </w:tc>
      </w:tr>
    </w:tbl>
    <w:bookmarkStart w:name="z5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на 2020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461"/>
        <w:gridCol w:w="602"/>
        <w:gridCol w:w="5"/>
        <w:gridCol w:w="1280"/>
        <w:gridCol w:w="1280"/>
        <w:gridCol w:w="5103"/>
        <w:gridCol w:w="26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8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7"/>
        </w:tc>
        <w:tc>
          <w:tcPr>
            <w:tcW w:w="5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8"/>
        </w:tc>
        <w:tc>
          <w:tcPr>
            <w:tcW w:w="5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от 20 декабря 2017 года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4"/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20 декабря 2017 года № 22-1</w:t>
            </w:r>
          </w:p>
        </w:tc>
      </w:tr>
    </w:tbl>
    <w:bookmarkStart w:name="z73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25"/>
    <w:bookmarkStart w:name="z73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бюджетных программ каждого сельского округа на 2019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694"/>
        <w:gridCol w:w="1463"/>
        <w:gridCol w:w="1463"/>
        <w:gridCol w:w="5177"/>
        <w:gridCol w:w="24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7"/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20 декабря 2017 года № 22-1</w:t>
            </w:r>
          </w:p>
        </w:tc>
      </w:tr>
    </w:tbl>
    <w:bookmarkStart w:name="z81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</w:t>
      </w:r>
    </w:p>
    <w:bookmarkEnd w:id="504"/>
    <w:bookmarkStart w:name="z819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процессе исполнения местных бюджетов на 2018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024"/>
        <w:gridCol w:w="2160"/>
        <w:gridCol w:w="1024"/>
        <w:gridCol w:w="2636"/>
        <w:gridCol w:w="4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6"/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1486173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1486173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1486173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1486173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20 декабря 2017 года № 22-1</w:t>
            </w:r>
          </w:p>
        </w:tc>
      </w:tr>
    </w:tbl>
    <w:bookmarkStart w:name="z83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бюджетам сельских округов на 2018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7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от 20 декабря 2017 года № 22-1</w:t>
            </w:r>
          </w:p>
        </w:tc>
      </w:tr>
    </w:tbl>
    <w:bookmarkStart w:name="z889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</w:t>
      </w:r>
    </w:p>
    <w:bookmarkEnd w:id="526"/>
    <w:bookmarkStart w:name="z89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Акжарского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20 декабря 2017 года № 22-1</w:t>
            </w:r>
          </w:p>
        </w:tc>
      </w:tr>
    </w:tbl>
    <w:bookmarkStart w:name="z861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9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bookmarkStart w:name="z88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</w:p>
    <w:bookmarkEnd w:id="549"/>
    <w:bookmarkStart w:name="z88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 районного маслихата</w:t>
      </w:r>
    </w:p>
    <w:bookmarkEnd w:id="550"/>
    <w:bookmarkStart w:name="z88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декабря 2017 года № 22-1</w:t>
      </w:r>
    </w:p>
    <w:bookmarkEnd w:id="551"/>
    <w:bookmarkStart w:name="z88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Распределение свободных остатков бюджетных средств на 2018 год</w:t>
      </w:r>
    </w:p>
    <w:bookmarkEnd w:id="552"/>
    <w:bookmarkStart w:name="z88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Акжарского районного маслихата Северо-Казахстанской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26-1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