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837f" w14:textId="6c28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29 ноября 2017 года № 10. Зарегистрировано Департаментом юстиции Северо-Казахстанской области 7 декабря 2017 года № 4411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Акжарского района Северо-Казахстанской области" Министерства обороны Республики Казахстан (по согласованию), с января по март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Байсалдин Р.Б.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29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