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a8d3" w14:textId="e3fa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Северо-Казахстанской области от 23 декабря 2016 года № 9-1 "О бюджете Акжарского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13 марта 2017 года № 12-1. Зарегистрировано Департаментом юстиции Северо-Казахстанской области 6 апреля 2017 года № 4133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23 декабря 2016 года № 9-1 "О бюджете Акжарского района Северо-Казахстанской области на 2017-2019 годы" (зарегистрированное в Реестре государственной регистрации нормативных правовых актов под № 3997 от 5 января 2017 года и опубликованное 13 января 2017 года в газете "Акжарские вести" № 2 и 13 января 2017 года в газете "Нурлы-ел"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2 647 903,5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315 683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5 018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2 317 202,5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2 692 207,9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106 093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122 526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16 433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-150 397,4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150 397,4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"10-1)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2016 году, согласно приложению 6 к настоящему решению.".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13 марта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2017 год</w:t>
      </w:r>
    </w:p>
    <w:bookmarkEnd w:id="0"/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686"/>
        <w:gridCol w:w="4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2017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074"/>
        <w:gridCol w:w="2"/>
        <w:gridCol w:w="1074"/>
        <w:gridCol w:w="5824"/>
        <w:gridCol w:w="2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13 марта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Северо-Казахстанской области от 23 декабря 2016 года №9-1</w:t>
            </w:r>
          </w:p>
        </w:tc>
      </w:tr>
    </w:tbl>
    <w:bookmarkStart w:name="z2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573"/>
        <w:gridCol w:w="1391"/>
        <w:gridCol w:w="1392"/>
        <w:gridCol w:w="5344"/>
        <w:gridCol w:w="26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13 марта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Акжарского районного маслихата Северо-Казахстанской области от 23 декабря 2016 года №9-1</w:t>
            </w:r>
          </w:p>
        </w:tc>
      </w:tr>
    </w:tbl>
    <w:bookmarkStart w:name="z3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2016"/>
        <w:gridCol w:w="830"/>
        <w:gridCol w:w="2515"/>
        <w:gridCol w:w="5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Северо-Казахстанской области от 13 марта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Акжарского районного маслихата Северо-Казахстанской области от 23 декабря 2016 года №9-1</w:t>
            </w:r>
          </w:p>
        </w:tc>
      </w:tr>
    </w:tbl>
    <w:bookmarkStart w:name="z3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42"/>
        <w:gridCol w:w="1316"/>
        <w:gridCol w:w="1316"/>
        <w:gridCol w:w="5527"/>
        <w:gridCol w:w="2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5-этажного многоквартирного жилого дома по улице Ауэзова в с.Талшик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одноквартирных жилых домов в с.Талшик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и/или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модульной котельни с подведением инженерно-коммуникационной инфраструктуры с благоустройством территории к 5-этажному многоквартирному жилому дому по улице Ауэзова в с.Талшик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подведение инженерно-коммуникационной инфраструктуры с благоустройством территории к строящимся одноквартирным жилым домам в с.Талшик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государственной экспертизой на строительство физкультурно-оздоровительного комплекса с использованием приобретенной крытой модульной сборной 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Акжарского районного маслихата Северо-Казахстанской области от 13 марта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Северо-Казахстанской области от 23 декабря 2016 года №9-1</w:t>
            </w:r>
          </w:p>
        </w:tc>
      </w:tr>
    </w:tbl>
    <w:bookmarkStart w:name="z4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по видам резерва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Акжарского районного маслихата Северо-Казахстанской области от 13 марта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4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98"/>
        <w:gridCol w:w="1454"/>
        <w:gridCol w:w="1454"/>
        <w:gridCol w:w="4818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