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087e" w14:textId="a570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Имантауского сельского округа Айыртауского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2017 года № 6-15-12. Зарегистрировано Департаментом юстиции Северо-Казахстанской области 17 января 2018 года № 4539.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в Республике Казахстан" маслихат Айыртауского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Имантауского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20 732,0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12 932,0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20 732,0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28.09.2018 </w:t>
      </w:r>
      <w:r>
        <w:rPr>
          <w:rFonts w:ascii="Times New Roman"/>
          <w:b w:val="false"/>
          <w:i w:val="false"/>
          <w:color w:val="000000"/>
          <w:sz w:val="28"/>
        </w:rPr>
        <w:t>№ 6-22-3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сельского округа.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бюджета сельского округа формируются за счет поступлений от продажи основного капитала: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бюджетной субвенции, передаваемой из районного бюджета в бюджет сельского округа на 2018 год составляет 12932,0 тысячи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выплату заработной платы работникам бюджетной сферы в полном объеме.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6-15-12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2018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28.09.2018 </w:t>
      </w:r>
      <w:r>
        <w:rPr>
          <w:rFonts w:ascii="Times New Roman"/>
          <w:b w:val="false"/>
          <w:i w:val="false"/>
          <w:color w:val="ff0000"/>
          <w:sz w:val="28"/>
        </w:rPr>
        <w:t>№ 6-22-3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26 декабря 2017 года № 6-15-12</w:t>
            </w:r>
          </w:p>
        </w:tc>
      </w:tr>
    </w:tbl>
    <w:bookmarkStart w:name="z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219"/>
        <w:gridCol w:w="1212"/>
        <w:gridCol w:w="1227"/>
        <w:gridCol w:w="5178"/>
        <w:gridCol w:w="62"/>
        <w:gridCol w:w="25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26 декабря 2017 года № 6-15-12</w:t>
            </w:r>
          </w:p>
        </w:tc>
      </w:tr>
    </w:tbl>
    <w:bookmarkStart w:name="z12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48"/>
        <w:gridCol w:w="5"/>
        <w:gridCol w:w="1354"/>
        <w:gridCol w:w="5817"/>
        <w:gridCol w:w="2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