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2dc0" w14:textId="9292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Лобановского сельского округа Айыртауского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26 декабря 2017 года № 6-15-15. Зарегистрировано Департаментом юстиции Северо-Казахстанской области 17 января 2018 года № 4534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Лобановского сельского округа Айыртауского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16444,0 тысяч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3700,0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12744,0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      – 16444,0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не облагаемым у источника выплаты, физических лиц, зарегистрированных на территории сельского округа;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сельского округа;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лиц, земельный участок которых находится в селе;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и юридических лиц, зарегистрированных в селе.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на: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республиканского значения, проходящих через территорию сельского округа;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областного значения, проходящих через территорию сельского округа;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объектах стационарного размещения рекламы в полосе отвода автомобильных дорог общего пользования районного значения;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 сельского округа за административные правонарушения;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сельского округа (коммунальной собственности местного самоуправления):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сельского округа.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бюджетные субвенции, передаваемые из районного бюджета в бюджет сельского округа на 2018 год в сумме 12744,0 тысяч тенге.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Обеспечить выплату заработной платы работникам бюджетной сферы в полном объеме.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решение вводится в действие с 1 января 2018 года. 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XV сессии Айыртауского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Айыртауского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коммунального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 финансов акимата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26 декабря 2017 года №6-15-15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16 444,0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в городе,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  от 26 декабря 2017 года №6-15-15</w:t>
            </w:r>
          </w:p>
        </w:tc>
      </w:tr>
    </w:tbl>
    <w:bookmarkStart w:name="z8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6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в городе,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Айыртауского районного маслихата  от 26 декабря 2017 года №6-15-15</w:t>
            </w:r>
          </w:p>
        </w:tc>
      </w:tr>
    </w:tbl>
    <w:bookmarkStart w:name="z11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Лобановского сельского округа Айыртауского района на 2020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4"/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05"/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в городе, города районного значения, села, поселка, сельского округа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V.Финансирование дефицита (использование профицита) бюджета)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