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f7f" w14:textId="5bc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Сырымбетского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6-15-16. Зарегистрировано Департаментом юстиции Северо-Казахстанской области 17 января 2018 года № 4533.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Сырымбетского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17 159,0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13 879,0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17 159,0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13879,0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Айыртауского района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М.Рамазанова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2017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6-15-16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2018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6-15-16</w:t>
            </w:r>
          </w:p>
        </w:tc>
      </w:tr>
    </w:tbl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6-15-16</w:t>
            </w:r>
          </w:p>
        </w:tc>
      </w:tr>
    </w:tbl>
    <w:bookmarkStart w:name="z12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36"/>
        <w:gridCol w:w="954"/>
        <w:gridCol w:w="860"/>
        <w:gridCol w:w="613"/>
        <w:gridCol w:w="10"/>
        <w:gridCol w:w="5574"/>
        <w:gridCol w:w="17"/>
        <w:gridCol w:w="26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