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c422" w14:textId="9c9c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Камсактинского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6-15-14. Зарегистрировано Департаментом юстиции Северо-Казахстанской области 15 января 2018 года № 4509.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Утвердить бюджет Камсактинского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18 795,0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18 795,0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24.10.2018 </w:t>
      </w:r>
      <w:r>
        <w:rPr>
          <w:rFonts w:ascii="Times New Roman"/>
          <w:b w:val="false"/>
          <w:i w:val="false"/>
          <w:color w:val="000000"/>
          <w:sz w:val="28"/>
        </w:rPr>
        <w:t>№ 6-23-2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16095,0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26 декабря 2017 года № 6-15-14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24.10.2018 </w:t>
      </w:r>
      <w:r>
        <w:rPr>
          <w:rFonts w:ascii="Times New Roman"/>
          <w:b w:val="false"/>
          <w:i w:val="false"/>
          <w:color w:val="ff0000"/>
          <w:sz w:val="28"/>
        </w:rPr>
        <w:t>№ 6-23-2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26 декабря 2017 года № 6-15-14</w:t>
            </w:r>
          </w:p>
        </w:tc>
      </w:tr>
    </w:tbl>
    <w:bookmarkStart w:name="z9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16 334,0</w:t>
            </w:r>
          </w:p>
        </w:tc>
      </w:tr>
    </w:tbl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 от 26 декабря 2017 года № 6-15-14</w:t>
            </w:r>
          </w:p>
        </w:tc>
      </w:tr>
    </w:tbl>
    <w:bookmarkStart w:name="z1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16 588,0</w:t>
            </w:r>
          </w:p>
        </w:tc>
      </w:tr>
    </w:tbl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