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713c" w14:textId="7c47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декабря 2017 года № 392. Зарегистрировано Департаментом юстиции Северо-Казахстанской области 26 декабря 2017 года № 4451. Утратило силу постановлением акимата Айыртауского района Северо-Казахстанской области от 04 января 2023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Республики Казахстан 28 июля 2016 года №14010)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по Айыртаускому району Северо-Казахстанской области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Айыртауского района Северо-Казахстанской области" принять меры по содействию в трудоустройстве инвалидов в соответствии с квотой.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11 декабря 2017 года № 392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Айыртауского района Северо-Казахстанской области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Айыртауского района Северо-Казахстанской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постановления акимата Айыртауского района Северо-Казахстанской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районная больница коммунального государственного учреждения Управление здравоохранения акимата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