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4825" w14:textId="6264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12 декабря 2017 года № 64. Зарегистрировано Департаментом юстиции Северо-Казахстанской области 25 декабря 2017 года № 4449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Айыртауского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Айыртауского района Северо-Казахстанской области" Министерства обороны Республики Казахстан (по согласованию),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Айыртауского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начальника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Елюбаев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 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