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532e" w14:textId="8ed5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декабря 2017 года № 6-14-2. Зарегистрировано Департаментом юстиции Северо-Казахстанской области 14 декабря 2017 года № 4431. Утратил силу решением Айыртауского районного маслихата Северо-Казахстанской области от 29 октября 2021 года 7-11-2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7-11-2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Айыртауского районного маслихата Северо-Казахстанской области от 5 декабря 2017 года № 6-14-2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осуществляется местным исполнительным органом Айыртауского района Северо-Казахстанской области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 - коммунальное государственное учреждение "Отдел жилищно-коммунального хозяйства, пассажирского транспорта и автомобильных дорог акимата Айыртауского района Северо-Казахстанской области", уполномоченный акиматом района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