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56cd" w14:textId="7935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2016 года № 6-7-1 "О бюджете Айыртауского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декабря 2017 года № 6-14-1. Зарегистрировано Департаментом юстиции Северо-Казахстанской области 12 декабря 2017 года № 4426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23 декабря 2016 года № 6-7-1 "О бюджете Айыртауского района на 2017-2019 годы" (зарегистрировано в Реестре государственной регистрации нормативных правовых актов № 4009, опубликовано 19 января 2017 года в газетах "Айыртауские зори" и "Айыртау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4 717 417,4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842 888,0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12 265,1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3 833 257,3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4 818 207,4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469 877,6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495 570,1 тысяча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25 692,5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-571 967,6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571 967,6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495 570,1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25 692,5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102 090,0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Айыртауского района на 2017 год в сумме 13 792,7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Б.Жанахметов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декабря 2017 года № 6-14-1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4 717 417,4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3 833 257,3</w:t>
            </w:r>
          </w:p>
        </w:tc>
      </w:tr>
    </w:tbl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"/>
        <w:gridCol w:w="2"/>
        <w:gridCol w:w="1182"/>
        <w:gridCol w:w="1182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4 818 207,4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 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5 декабря 2017 года № 6-14-1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23 декабря 2016 года № 6-7-1</w:t>
            </w:r>
          </w:p>
        </w:tc>
      </w:tr>
    </w:tbl>
    <w:bookmarkStart w:name="z27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92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