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fe00" w14:textId="45ff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Айыртауского районного маслихата от 6 апреля 2017 года № 6-9-1 "Об утверждении правил оказания социальной помощи, установления размеров и определения перечня отдельных категорий нуждающихся граждан Айыртауского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25 октября 2017 года № 6-13-3. Зарегистрировано Департаментом юстиции Северо-Казахстанской области 17 ноября 2017 года № 4371. Утратило силу решением Айыртауского районного маслихата Северо-Казахстанской области от 25 ноября 2020 года № 6-47-17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Айыртауского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от 6 апреля 2017 года № 6-9-1 "Об утверждении правил оказания социальной помощи, установления размеров и определения перечня отдельных категорий нуждающихся граждан Айыртауского района" (зарегистрировано в Реестре государственной регистрации нормативных правовых актов № 4147, опубликовано 24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по основаниям, указанным в подпунктах 1), 3) - 13) в приложении 2 к настоящим Правилам, предоставляется гражданам с учетом среднедушевого дохода лица (семьи), не превышающего 1,5 размера прожиточного минимума, в размере 10 (десяти) месячных расчетных показателей, единовременно.";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10-1.: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Социальная помощь по основанию, указанного в подпункте 2) приложения 2 к настоящим Правилам предоставляется единовременно в размере 20 (двадцати) месячных расчетных показателей, без учета доходов."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мая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