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190c" w14:textId="2861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помещения для проведения встреч с выборщиками кандидатов в акимы сельских округов Айыртауского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14 июля 2017 года № 244. Зарегистрировано Департаментом юстиции Северо-Казахстанской области 31 июля 2017 года № 4277. Утратило силу постановлением акимата Айыртауского района Северо-Казахстанской области от 16 ноября 2017 года № 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Айыртауского района Северо-Казахстанской области от 16.11.2017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в средствах массовой информации).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Айыртауской районной избирательной комиссией (по согласованию) места для размещения агитационных печатных материалов для всех кандидатов в акимы Арыкбалыкского сельского округа, Гусаковского сельского округа, Елецкого сельского округа, Имантауского сельского округа, Казанского сельского округа, Камсактинского сельского округа, Каратальского сельского округа, Нижнебурлукского сельского округа и Сырымбетского сельского округа Айыртауского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помещение для проведения встреч с выборщиками кандидатов в акимы сельских округов Айыртауского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Айыртауского района Северо-Казахстанской области Габбасова А.А.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в средствах массовой информации.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Мергасимов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июля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2017 года № 244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акимы сельских округов Айыртауского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137"/>
        <w:gridCol w:w="9710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для размещения агитационных печатных материалов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сельский округ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Арыкбалык – на щите возле центрального рынка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Гусаковский сельский округ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Гусаковка – на щите возле здания центра досуга товарищества с ограниченной ответственностью "Гусаковка" (по согласованию)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сельский округ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Елецкое – на щите возле хозяйства "Елецкое" товарищества с ограниченной ответственностью "Агрофирма "Жер-Ана" (по согласованию)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Имантау - на щите возле мини- рынка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 – на щите возле административного здания производственного участка №3 товарищества с ограниченной ответственностью "Достык-Дэн" (по согласованию)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Камсактинский сельский округ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Карасевка– на щите возле здания магазина "Кантай" (по согласованию)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Каратал – на щите возле здания коммунального государственного учреждения "Аппарат акима Каратальского сельского округа"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Нижнебурлукский сельский округ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Нижний Бурлук – на щите возле государственного коммунального казенного предприятия ясли - сад "Балдырган"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Сырымбетский сельский округ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 – на щите возле здания коммунального государственного учреждения "Аппарата акима Сырымбетского сельского округа"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июля 2017 года № 244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проведения встреч с выборщиками кандидатов в акимы сельских округов Айыртауского района Северо-Казахстанской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2456"/>
        <w:gridCol w:w="8420"/>
      </w:tblGrid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для встреч с выборщиками 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 село Саумалколь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читальный зал коммунального государственного учреждения "Централизованная библиотечная система Айыртауского района Северо-Казахстанской области", улица Акана Сере дом №31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