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6ac0" w14:textId="1bb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 - Казахстанской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июня 2017 года № 203. Зарегистрировано Департаментом юстиции Северо-Казахстанской области 26 июля 2017 года № 4273. Утратило силу постановлением акимата Айыртауского района Северо-Казахстанской области от 10 ноября 2017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Айыртауского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Айыртауского района Северо-Казахстанской области № 203 от 20 июня 2017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Айыртауского района Северо-Казахстанской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266"/>
        <w:gridCol w:w="1138"/>
        <w:gridCol w:w="1339"/>
        <w:gridCol w:w="1340"/>
        <w:gridCol w:w="1190"/>
        <w:gridCol w:w="119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"Матвеевская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Ниятуллаев С.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основная школа" акимата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549"/>
        <w:gridCol w:w="1500"/>
        <w:gridCol w:w="1500"/>
        <w:gridCol w:w="1500"/>
        <w:gridCol w:w="1500"/>
        <w:gridCol w:w="1028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 месяц (тенге).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8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0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4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7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"Матвеевская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8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Ниятуллаев С. С. Мини центр "Балауса"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области.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4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5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6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7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8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0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4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5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6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7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08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09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0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1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2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13"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663"/>
        <w:gridCol w:w="2112"/>
        <w:gridCol w:w="1271"/>
        <w:gridCol w:w="1186"/>
        <w:gridCol w:w="1272"/>
        <w:gridCol w:w="1055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</w:tc>
        <w:tc>
          <w:tcPr>
            <w:tcW w:w="4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"Сулыкольская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"Матвеевская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Ниятуллаев С. С. Мини центр "Балауса"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"Балапан"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"Балдырган"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"Колосок"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"Родничок" акимата Айыртауского района Северо-Казахстанской области.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"Карлыгаш" акимата Айыртауского района Северо-Казахстанской области,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начальная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5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5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5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5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6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6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6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6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ГККП ясли сад "Родничок" акимата Айыртауского района Северо- Казахстанской области, коммунальное государственное учреждение "Отдел образования акимата Айыртауского района Северо-Казахстанской области" имеется санаторная группа, родительская плата не взимается. Финансирование на питание производится за счет средств бюджета.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