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8f37" w14:textId="694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апреля 2017 года № 131. Зарегистрировано Департаментом юстиции Северо-Казахстанской области 13 июня 2017 года № 4223.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Айыртауского района Северо-Казахстанской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статьи 3 Закона Республики Казахстан от 17 июля 2001 года "Об автомобильных дорогах" акимат Айыртауского района Северо-Казахстанской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автомобильных дорог районного значения по Айыртаускому району Северо-Казахстанской области согласно приложению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Айыртауского района Северо-Казахстанской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К.Аксакалов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__05___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автомобильных дорог районного значения по Айыртаускому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Айыртауского района Северо-Казахстанской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05.03.2024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- санаторий "Шалкар-Су"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Аксеновка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Агынтай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Новосветловка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Ботай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Прекрасное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Коскуль-Шукирлик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Галицино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Акан-Серэ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Айыртауское-Шоккарагай-Сарыбулак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Шолакозек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-Бирлестык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Красново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Верхний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Альжан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Саумалколь-Сырымбет-Каракамыс-Светлое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Лавровка-Каракамыс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 - Нижний-Бурлук -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Константиновка-Аканбурлык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Арыкбалык-Карасай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Куспек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Казанка - 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Саумалколь-Новоукраинка-Каратал-Казанка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– Петропавловка - 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Уголки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- санаторий "Шалкар-Су"- детский оздоровительный центр "Сокол"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база отдыха "Аршалы" - детский оздоровительный лагерь "Карлыгаш"-база отдыха "Боровушка"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- контрольно-пропускной пункт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–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усадьбы Айганым до коммунального государственного казенного предприятия "Сырымбетский историко-этнографический музей имени Шокана Уалиханова управления культуры, развития языков и архивного дела акимата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"Солнечное ВИП" - смотровая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КТ-65 "Арыкбалык - Саумалколь" - озеро 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областной дороги КСТ-62 "Еленовка-Арыкбалык - Чистополье - Есиль" и от села Имантау до Промышленного комбината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Имантау до берега озера Имантау со стороны Татарского края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дороги КТАІ-65 "Саумалколь-Сырымбет - Каракамыс - Светлое" - усадьба Айганым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Орлиногор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"Тұрпан"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контрольно-пропускного пункта №2 республиканского государственного учреждения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 до санатория "Дом матери и ребенка"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оздоровительно-восстановительному центру "Олимпиец"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"Бастау"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"Черная Лагуна"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базе отдыха "Горняк"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детскому оздоровительному центру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озеру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