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d12a" w14:textId="f32d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Айыртауского районного маслихата от 25 февраля 2016 года № 5-47-3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5 мая 2017 года № 6-10-7. Зарегистрировано Департаментом юстиции Северо-Казахстанской области 22 мая 2017 года № 4189. Утратило силу решением Айыртауского районного маслихата СевероКазахстанской области от 20 июля 2022 года № 7-19-13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20.07.2022 </w:t>
      </w:r>
      <w:r>
        <w:rPr>
          <w:rFonts w:ascii="Times New Roman"/>
          <w:b w:val="false"/>
          <w:i w:val="false"/>
          <w:color w:val="ff0000"/>
          <w:sz w:val="28"/>
        </w:rPr>
        <w:t>№ 7-19-13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25 февраля 2016 года № 5-47-3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 (опубликовано 17 марта 2016 года в газетах "Айыртауские зори" и "Айыртау таңы", зарегистрированное в Реестре государственной регистрации нормативных правовых актов под № 3651)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возмещение затрат на обучение производится коммунальным государственным учреждением "Отдел занятости и социальных программ акимата Айыртауского района Северо-Казахстанской области".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И.Бурковская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