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f5b4" w14:textId="a14f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Смирновского сельского округа Аккайынского района на 2018 -2020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декабря 2017 года № 17-2. Зарегистрировано Департаментом юстиции Северо-Казахстанской области 16 января 2018 года № 4513.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Смирновского сельского округа Аккайынского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- 28847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- 21889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- 6958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- 28847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лиц, имущество которых находится на территории сельского округа;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лиц, земельный участок которых находится в селе;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 с физических и юридических лиц, зарегистрированных в селе;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в бюджет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сельского округа в сумме 6958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ХVII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25 декабря 2017 года № 17-2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2018 год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25 декабря 2017 года № 17-2</w:t>
            </w:r>
          </w:p>
        </w:tc>
      </w:tr>
    </w:tbl>
    <w:bookmarkStart w:name="z9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Смирновского сельского округа Аккайынского района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25 декабря 2017 года №17-2</w:t>
            </w:r>
          </w:p>
        </w:tc>
      </w:tr>
    </w:tbl>
    <w:bookmarkStart w:name="z13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Смирновского сельского округа Аккайынского района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